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4"/>
        </w:rPr>
        <w:t>ABLÖSEVOLLMACHT SMAVA</w:t>
      </w:r>
    </w:p>
    <w:p/>
    <w:p/>
    <w:p>
      <w:r>
        <w:rPr>
          <w:b w:val="0"/>
          <w:sz w:val="22"/>
        </w:rPr>
        <w:t>Zwischen dem Darlehensnehmer (nachfolgend Vollmachtgeber genannt) und der Smava GmbH (nachfolgend Vollmachtnehmer genannt) wird folgende Vollmacht erteilt:</w:t>
      </w:r>
    </w:p>
    <w:p/>
    <w:p>
      <w:r>
        <w:rPr>
          <w:b/>
          <w:sz w:val="22"/>
        </w:rPr>
        <w:t>1. Vollmachtgeber:</w:t>
      </w:r>
    </w:p>
    <w:p>
      <w:r>
        <w:rPr>
          <w:b w:val="0"/>
          <w:sz w:val="22"/>
        </w:rPr>
        <w:t>Name: _____________________________________________________________</w:t>
      </w:r>
    </w:p>
    <w:p>
      <w:r>
        <w:rPr>
          <w:b w:val="0"/>
          <w:sz w:val="22"/>
        </w:rPr>
        <w:t>Anschrift: __________________________________________________________</w:t>
      </w:r>
    </w:p>
    <w:p>
      <w:r>
        <w:rPr>
          <w:b w:val="0"/>
          <w:sz w:val="22"/>
        </w:rPr>
        <w:t>Geburtsdatum: _____________________________________________________</w:t>
      </w:r>
    </w:p>
    <w:p>
      <w:r>
        <w:rPr>
          <w:b w:val="0"/>
          <w:sz w:val="22"/>
        </w:rPr>
        <w:t>Telefon/Email: _____________________________________________________</w:t>
      </w:r>
    </w:p>
    <w:p/>
    <w:p>
      <w:r>
        <w:rPr>
          <w:b/>
          <w:sz w:val="22"/>
        </w:rPr>
        <w:t>2. Vollmachtnehmer:</w:t>
      </w:r>
    </w:p>
    <w:p>
      <w:r>
        <w:rPr>
          <w:b w:val="0"/>
          <w:sz w:val="22"/>
        </w:rPr>
        <w:t>Smava GmbH</w:t>
      </w:r>
    </w:p>
    <w:p>
      <w:r>
        <w:rPr>
          <w:b w:val="0"/>
          <w:sz w:val="22"/>
        </w:rPr>
        <w:t>Torstraße 164, 10115 Berlin</w:t>
      </w:r>
    </w:p>
    <w:p>
      <w:r>
        <w:rPr>
          <w:b w:val="0"/>
          <w:sz w:val="22"/>
        </w:rPr>
        <w:t>Telefon: 030 275 998 700</w:t>
      </w:r>
    </w:p>
    <w:p>
      <w:r>
        <w:rPr>
          <w:b w:val="0"/>
          <w:sz w:val="22"/>
        </w:rPr>
        <w:t>Email: info@smava.de</w:t>
      </w:r>
    </w:p>
    <w:p/>
    <w:p>
      <w:r>
        <w:rPr>
          <w:b/>
          <w:sz w:val="22"/>
        </w:rPr>
        <w:t>3. Gegenstand der Vollmacht:</w:t>
      </w:r>
    </w:p>
    <w:p>
      <w:r>
        <w:rPr>
          <w:b w:val="0"/>
          <w:sz w:val="22"/>
        </w:rPr>
        <w:t>Der Vollmachtgeber bevollmächtigt hiermit den Vollmachtnehmer, in seinem Namen und mit Wirkung für ihn alle für die Ablösung des bestehenden Kredits erforderlichen Rechtsgeschäfte und Handlungen vorzunehmen, insbesondere</w:t>
      </w:r>
    </w:p>
    <w:p>
      <w:r>
        <w:rPr>
          <w:b w:val="0"/>
          <w:sz w:val="22"/>
        </w:rPr>
        <w:t>- die Ablösevereinbarungen mit dem Kreditgeber abzuschließen,</w:t>
      </w:r>
    </w:p>
    <w:p>
      <w:r>
        <w:rPr>
          <w:b w:val="0"/>
          <w:sz w:val="22"/>
        </w:rPr>
        <w:t>- die Ablösesumme zu verhandeln und zu bestätigen,</w:t>
      </w:r>
    </w:p>
    <w:p>
      <w:r>
        <w:rPr>
          <w:b w:val="0"/>
          <w:sz w:val="22"/>
        </w:rPr>
        <w:t>- Zahlungen zur Ablösung zu leisten und entgegenzunehmen,</w:t>
      </w:r>
    </w:p>
    <w:p>
      <w:r>
        <w:rPr>
          <w:b w:val="0"/>
          <w:sz w:val="22"/>
        </w:rPr>
        <w:t>- erforderliche Erklärungen gegenüber Banken, Kreditinstituten und sonstigen Dritten abzugeben und entgegenzunehmen,</w:t>
      </w:r>
    </w:p>
    <w:p>
      <w:r>
        <w:rPr>
          <w:b w:val="0"/>
          <w:sz w:val="22"/>
        </w:rPr>
        <w:t>- alle weiteren Maßnahmen zu ergreifen, die zur wirksamen Ablösung des Kredits notwendig sind.</w:t>
      </w:r>
    </w:p>
    <w:p/>
    <w:p>
      <w:r>
        <w:rPr>
          <w:b/>
          <w:sz w:val="22"/>
        </w:rPr>
        <w:t>4. Umfang und Dauer der Vollmacht:</w:t>
      </w:r>
    </w:p>
    <w:p>
      <w:r>
        <w:rPr>
          <w:b w:val="0"/>
          <w:sz w:val="22"/>
        </w:rPr>
        <w:t>Die Vollmacht umfasst alle notwendigen Handlungen im Zusammenhang mit der Ablösung des Kredits bei dem Kreditinstitut _______________________________ (Name, Adresse), einschließlich der Unterzeichnung von Verträgen, Quittungen und sonstigen Dokumenten.</w:t>
      </w:r>
    </w:p>
    <w:p>
      <w:r>
        <w:rPr>
          <w:b w:val="0"/>
          <w:sz w:val="22"/>
        </w:rPr>
        <w:t>Diese Vollmacht ist unwiderruflich und gilt bis zur vollständigen Ablösung des angegebenen Kredits.</w:t>
      </w:r>
    </w:p>
    <w:p/>
    <w:p>
      <w:r>
        <w:rPr>
          <w:b/>
          <w:sz w:val="22"/>
        </w:rPr>
        <w:t>5. Kreditdetails:</w:t>
      </w:r>
    </w:p>
    <w:p>
      <w:r>
        <w:rPr>
          <w:b w:val="0"/>
          <w:sz w:val="22"/>
        </w:rPr>
        <w:t>Kreditinstitut: _____________________________________________________</w:t>
      </w:r>
    </w:p>
    <w:p>
      <w:r>
        <w:rPr>
          <w:b w:val="0"/>
          <w:sz w:val="22"/>
        </w:rPr>
        <w:t>Kreditvertragsnummer: _______________________________________________</w:t>
      </w:r>
    </w:p>
    <w:p>
      <w:r>
        <w:rPr>
          <w:b w:val="0"/>
          <w:sz w:val="22"/>
        </w:rPr>
        <w:t>Kreditbetrag: _______________________________________________________</w:t>
      </w:r>
    </w:p>
    <w:p>
      <w:r>
        <w:rPr>
          <w:b w:val="0"/>
          <w:sz w:val="22"/>
        </w:rPr>
        <w:t>Datum der Kreditaufnahme: ___________________________________________</w:t>
      </w:r>
    </w:p>
    <w:p/>
    <w:p>
      <w:r>
        <w:rPr>
          <w:b/>
          <w:sz w:val="22"/>
        </w:rPr>
        <w:t>6. Haftungsausschluss:</w:t>
      </w:r>
    </w:p>
    <w:p>
      <w:r>
        <w:rPr>
          <w:b w:val="0"/>
          <w:sz w:val="22"/>
        </w:rPr>
        <w:t>Der Vollmachtgeber bestätigt, dass er die vorstehende Vollmacht freiwillig erteilt und die mit der Ablösung verbundenen rechtlichen und finanziellen Konsequenzen kennt.</w:t>
      </w:r>
    </w:p>
    <w:p>
      <w:r>
        <w:rPr>
          <w:b w:val="0"/>
          <w:sz w:val="22"/>
        </w:rPr>
        <w:t>Der Vollmachtnehmer haftet nicht für Schäden, die durch die Ausübung der Vollmacht im Rahmen der Ablösung entstehen, sofern diese nicht auf grober Fahrlässigkeit oder Vorsatz beruhen.</w:t>
      </w:r>
    </w:p>
    <w:p/>
    <w:p>
      <w:r>
        <w:rPr>
          <w:b/>
          <w:sz w:val="22"/>
        </w:rPr>
        <w:t>7. Sonstiges:</w:t>
      </w:r>
    </w:p>
    <w:p>
      <w:r>
        <w:rPr>
          <w:b w:val="0"/>
          <w:sz w:val="22"/>
        </w:rPr>
        <w:t>Sollten einzelne Bestimmungen dieser Vollmacht unwirksam sein, so berührt dies nicht die Wirksamkeit der übrigen Bestimmungen.</w:t>
      </w:r>
    </w:p>
    <w:p>
      <w:r>
        <w:rPr>
          <w:b w:val="0"/>
          <w:sz w:val="22"/>
        </w:rPr>
        <w:t>Änderungen und Ergänzungen dieser Vollmacht bedürfen der Schriftform.</w:t>
      </w:r>
    </w:p>
    <w:p/>
    <w:p/>
    <w:p>
      <w:r>
        <w:rPr>
          <w:b w:val="0"/>
          <w:sz w:val="22"/>
        </w:rPr>
        <w:t>Ort: _______________________________________________________________</w:t>
      </w:r>
    </w:p>
    <w:p>
      <w:r>
        <w:rPr>
          <w:b w:val="0"/>
          <w:sz w:val="22"/>
        </w:rPr>
        <w:t>Unterschrift Vollmachtgeber: _________________________________________</w:t>
      </w:r>
    </w:p>
    <w:p/>
    <w:p/>
    <w:p/>
    <w:p>
      <w:r>
        <w:rPr>
          <w:b w:val="0"/>
          <w:sz w:val="22"/>
        </w:rPr>
        <w:t>Datum: _____________________________________________________________</w:t>
      </w:r>
    </w:p>
    <w:p>
      <w:r>
        <w:rPr>
          <w:b w:val="0"/>
          <w:sz w:val="22"/>
        </w:rPr>
        <w:t>Unterschrift Vollmachtnehmer (Smava GmbH): __________________________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rPr>
                <w:sz w:val="22"/>
              </w:rPr>
              <w:t>Unterschrift Vollmachtgeber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rPr>
                <w:sz w:val="22"/>
              </w:rPr>
              <w:t>Unterschrift Vollmachtnehmer (Smava GmbH)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rPr>
                <w:sz w:val="22"/>
              </w:rPr>
              <w:br/>
              <w:br/>
              <w:t>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rPr>
                <w:sz w:val="22"/>
              </w:rPr>
              <w:br/>
              <w:br/>
              <w:t>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Originalquelle dieses Dokuments: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https://expertefinanz.com/ablosevollmacht-smava/</w:t>
        </w:r>
      </w:hyperlink>
    </w:p>
    <w:p>
      <w:pPr>
        <w:jc w:val="center"/>
      </w:pPr>
      <w:r>
        <w:rPr>
          <w:color w:val="555555"/>
          <w:sz w:val="26"/>
        </w:rPr>
        <w:t>War diese Vorlage für Sie hilfreich?</w:t>
      </w:r>
    </w:p>
    <w:p>
      <w:pPr>
        <w:jc w:val="center"/>
      </w:pPr>
      <w:r>
        <w:rPr>
          <w:color w:val="555555"/>
          <w:sz w:val="26"/>
        </w:rPr>
        <w:t>Weitere aktuelle Vorlagen finden Sie unter: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https://expertefinanz.com</w:t>
        </w:r>
      </w:hyperlink>
    </w:p>
    <w:p>
      <w:pPr>
        <w:jc w:val="center"/>
      </w:pPr>
      <w:r>
        <w:rPr>
          <w:color w:val="808080"/>
          <w:sz w:val="20"/>
        </w:rPr>
        <w:t>Diese Vorlage ist ausschließlich für den persönlichen, nicht kommerziellen Gebrauch bestimmt.</w:t>
        <w:br/>
        <w:t>Bei Weitergabe oder Veröffentlichung ist die Nennung der Quelle verpflichtend. © expertefinanz.com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efinanz.com/ablosevollmacht-smava/" TargetMode="External"/><Relationship Id="rId10" Type="http://schemas.openxmlformats.org/officeDocument/2006/relationships/hyperlink" Target="https://expertefinan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