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ABSAGE SPONSORINGANFRAGE</w:t>
      </w:r>
    </w:p>
    <w:p/>
    <w:p/>
    <w:p>
      <w:r>
        <w:rPr>
          <w:b w:val="0"/>
          <w:sz w:val="22"/>
        </w:rPr>
        <w:t>An:</w:t>
      </w:r>
    </w:p>
    <w:p>
      <w:r>
        <w:rPr>
          <w:b w:val="0"/>
          <w:sz w:val="22"/>
        </w:rPr>
        <w:t>Name / Firma:</w:t>
      </w:r>
    </w:p>
    <w:p>
      <w:r>
        <w:rPr>
          <w:b w:val="0"/>
          <w:sz w:val="22"/>
        </w:rPr>
        <w:t>Adresse:</w:t>
      </w:r>
    </w:p>
    <w:p/>
    <w:p/>
    <w:p>
      <w:r>
        <w:rPr>
          <w:b/>
          <w:sz w:val="22"/>
        </w:rPr>
        <w:t>Betreff:</w:t>
      </w:r>
    </w:p>
    <w:p>
      <w:r>
        <w:rPr>
          <w:b w:val="0"/>
          <w:sz w:val="22"/>
        </w:rPr>
        <w:t>Ihre Anfrage bezüglich eines Sponsorings</w:t>
      </w:r>
    </w:p>
    <w:p/>
    <w:p/>
    <w:p>
      <w:r>
        <w:rPr>
          <w:b w:val="0"/>
          <w:sz w:val="22"/>
        </w:rPr>
        <w:t>Sehr geehrte Damen und Herren,</w:t>
      </w:r>
    </w:p>
    <w:p/>
    <w:p>
      <w:r>
        <w:rPr>
          <w:b w:val="0"/>
          <w:sz w:val="22"/>
        </w:rPr>
        <w:t>wir bedanken uns herzlich für Ihre Sponsoringanfrage und das uns entgegengebrachte Interesse an einer Zusammenarbeit. Nach sorgfältiger Prüfung müssen wir Ihnen leider mitteilen, dass wir Ihrem Anliegen derzeit nicht entsprechen können.</w:t>
      </w:r>
    </w:p>
    <w:p/>
    <w:p>
      <w:r>
        <w:rPr>
          <w:b w:val="0"/>
          <w:sz w:val="22"/>
        </w:rPr>
        <w:t>Diese Entscheidung beruht auf einer umfassenden internen Bewertung unserer aktuellen Sponsoringstrategie und verfügbaren Ressourcen. Bitte verstehen Sie, dass wir aufgrund begrenzter Kapazitäten und strategischer Ausrichtung nicht alle Anfragen positiv beantworten können.</w:t>
      </w:r>
    </w:p>
    <w:p/>
    <w:p>
      <w:r>
        <w:rPr>
          <w:b w:val="0"/>
          <w:sz w:val="22"/>
        </w:rPr>
        <w:t>Wir wünschen Ihnen jedoch weiterhin viel Erfolg bei der Umsetzung Ihres Projekts und bedanken uns nochmals für Ihr Verständnis.</w:t>
      </w:r>
    </w:p>
    <w:p/>
    <w:p/>
    <w:p>
      <w:r>
        <w:rPr>
          <w:b w:val="0"/>
          <w:sz w:val="22"/>
        </w:rPr>
        <w:t>Mit freundlichen Grüßen,</w:t>
      </w:r>
    </w:p>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rPr>
                <w:sz w:val="22"/>
              </w:rPr>
              <w:t>Firma / Organisation</w:t>
            </w:r>
          </w:p>
        </w:tc>
      </w:tr>
      <w:tr>
        <w:tc>
          <w:tcPr>
            <w:tcW w:type="dxa" w:w="9972"/>
            <w:tcBorders>
              <w:top w:val="nil"/>
              <w:left w:val="nil"/>
              <w:bottom w:val="nil"/>
              <w:right w:val="nil"/>
              <w:insideH w:val="nil"/>
              <w:insideV w:val="nil"/>
            </w:tcBorders>
          </w:tcPr>
          <w:p>
            <w:pPr>
              <w:jc w:val="left"/>
            </w:pPr>
            <w:r>
              <w:rPr>
                <w:sz w:val="22"/>
              </w:rPr>
              <w:br/>
              <w:br/>
              <w:t>Unterschrift: 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https://expertefinanz.com/absage-sponsoringanfrage/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absage-sponsoringanfrage/"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