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</w:t>
      </w:r>
    </w:p>
    <w:p>
      <w:r>
        <w:rPr>
          <w:b w:val="0"/>
          <w:sz w:val="22"/>
        </w:rPr>
        <w:t>Straße und Hausnummer: ______________________________</w:t>
      </w:r>
    </w:p>
    <w:p>
      <w:r>
        <w:rPr>
          <w:b w:val="0"/>
          <w:sz w:val="22"/>
        </w:rPr>
        <w:t>PLZ, Ort: ___________________________________________</w:t>
      </w:r>
    </w:p>
    <w:p>
      <w:r>
        <w:rPr>
          <w:b w:val="0"/>
          <w:sz w:val="22"/>
        </w:rPr>
        <w:t>Telefon: ____________________________________________</w:t>
      </w:r>
    </w:p>
    <w:p>
      <w:r>
        <w:rPr>
          <w:b w:val="0"/>
          <w:sz w:val="22"/>
        </w:rPr>
        <w:t>E-Mail: _____________________________________________</w:t>
      </w:r>
    </w:p>
    <w:p/>
    <w:p/>
    <w:p>
      <w:r>
        <w:rPr>
          <w:b/>
          <w:sz w:val="22"/>
        </w:rPr>
        <w:t>An das Finanzamt:</w:t>
      </w:r>
    </w:p>
    <w:p>
      <w:r>
        <w:rPr>
          <w:b w:val="0"/>
          <w:sz w:val="22"/>
        </w:rPr>
        <w:t>Name des Finanzamts: __________________________________</w:t>
      </w:r>
    </w:p>
    <w:p>
      <w:r>
        <w:rPr>
          <w:b w:val="0"/>
          <w:sz w:val="22"/>
        </w:rPr>
        <w:t>Straße und Hausnummer: ______________________________</w:t>
      </w:r>
    </w:p>
    <w:p>
      <w:r>
        <w:rPr>
          <w:b w:val="0"/>
          <w:sz w:val="22"/>
        </w:rPr>
        <w:t>PLZ, Ort: ___________________________________________</w:t>
      </w:r>
    </w:p>
    <w:p/>
    <w:p/>
    <w:p>
      <w:r>
        <w:rPr>
          <w:b/>
          <w:sz w:val="22"/>
        </w:rPr>
        <w:t>Betreff:</w:t>
      </w:r>
      <w:r>
        <w:rPr>
          <w:b/>
        </w:rPr>
        <w:t xml:space="preserve"> Ihr Anliegen / Ihr Vorgang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nehme ich Bezug auf Ihr Schreiben und möchte Ihnen folgende Informationen zukommen lassen:</w:t>
      </w:r>
    </w:p>
    <w:p/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 w:val="0"/>
          <w:sz w:val="22"/>
        </w:rPr>
        <w:t>Für Rückfragen stehe ich Ihnen gerne zur Verfügung und bitte um eine schriftliche Bestätigung.</w:t>
      </w:r>
    </w:p>
    <w:p/>
    <w:p>
      <w:r>
        <w:rPr>
          <w:b w:val="0"/>
          <w:sz w:val="22"/>
        </w:rPr>
        <w:t>Mit freundlichen Grüßen</w:t>
      </w:r>
    </w:p>
    <w:p/>
    <w:p/>
    <w:p/>
    <w:p/>
    <w:p>
      <w:r>
        <w:rPr>
          <w:b w:val="0"/>
          <w:sz w:val="22"/>
        </w:rPr>
        <w:t>___________________________________</w:t>
      </w:r>
    </w:p>
    <w:p>
      <w:r>
        <w:rPr>
          <w:b w:val="0"/>
          <w:sz w:val="22"/>
        </w:rPr>
        <w:t>Name (in Druckbuchstaben)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Anlagen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1. 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2. ____________________________________________</w:t>
            </w:r>
          </w:p>
        </w:tc>
      </w:tr>
    </w:tbl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https://expertefinanz.com/anschreiben-finanzamt/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anschreiben-finanzamt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