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  <w:sz w:val="22"/>
        </w:rPr>
        <w:t>Absender:</w:t>
      </w:r>
    </w:p>
    <w:p>
      <w:r>
        <w:rPr>
          <w:b w:val="0"/>
          <w:sz w:val="22"/>
        </w:rPr>
        <w:t>Name/Firma</w:t>
      </w:r>
    </w:p>
    <w:p>
      <w:r>
        <w:rPr>
          <w:b w:val="0"/>
          <w:sz w:val="22"/>
        </w:rPr>
        <w:t>Straße und Hausnummer</w:t>
      </w:r>
    </w:p>
    <w:p>
      <w:r>
        <w:rPr>
          <w:b w:val="0"/>
          <w:sz w:val="22"/>
        </w:rPr>
        <w:t>PLZ Ort</w:t>
      </w:r>
    </w:p>
    <w:p>
      <w:r>
        <w:rPr>
          <w:b w:val="0"/>
          <w:sz w:val="22"/>
        </w:rPr>
        <w:t>Telefon</w:t>
      </w:r>
    </w:p>
    <w:p>
      <w:r>
        <w:rPr>
          <w:b w:val="0"/>
          <w:sz w:val="22"/>
        </w:rPr>
        <w:t>E-Mail</w:t>
      </w:r>
    </w:p>
    <w:p/>
    <w:p/>
    <w:p>
      <w:r>
        <w:rPr>
          <w:b/>
          <w:sz w:val="22"/>
        </w:rPr>
        <w:t>Empfänger:</w:t>
      </w:r>
    </w:p>
    <w:p>
      <w:r>
        <w:rPr>
          <w:b w:val="0"/>
          <w:sz w:val="22"/>
        </w:rPr>
        <w:t>Name der Förderstelle / Behörde</w:t>
      </w:r>
    </w:p>
    <w:p>
      <w:r>
        <w:rPr>
          <w:b w:val="0"/>
          <w:sz w:val="22"/>
        </w:rPr>
        <w:t>Abteilung</w:t>
      </w:r>
    </w:p>
    <w:p>
      <w:r>
        <w:rPr>
          <w:b w:val="0"/>
          <w:sz w:val="22"/>
        </w:rPr>
        <w:t>Straße und Hausnummer</w:t>
      </w:r>
    </w:p>
    <w:p>
      <w:r>
        <w:rPr>
          <w:b w:val="0"/>
          <w:sz w:val="22"/>
        </w:rPr>
        <w:t>PLZ Ort</w:t>
      </w:r>
    </w:p>
    <w:p/>
    <w:p/>
    <w:p>
      <w:r>
        <w:rPr>
          <w:b/>
          <w:sz w:val="22"/>
        </w:rPr>
        <w:t>Betreff:</w:t>
      </w:r>
    </w:p>
    <w:p>
      <w:r>
        <w:rPr>
          <w:b w:val="0"/>
          <w:sz w:val="22"/>
        </w:rPr>
        <w:t>Antrag auf Förderung gemäß [Förderprogramm / Richtlinie]</w:t>
      </w:r>
    </w:p>
    <w:p/>
    <w:p/>
    <w:p>
      <w:r>
        <w:rPr>
          <w:b w:val="0"/>
          <w:sz w:val="22"/>
        </w:rPr>
        <w:t>Sehr geehrte Damen und Herren,</w:t>
      </w:r>
    </w:p>
    <w:p/>
    <w:p>
      <w:r>
        <w:rPr>
          <w:b w:val="0"/>
          <w:sz w:val="22"/>
        </w:rPr>
        <w:t>hiermit beantrage ich / beantragen wir die Gewährung einer Förderung im Rahmen des oben genannten Förderprogramms. Die beantragte Maßnahme / das Projekt wird im Folgenden näher beschrieben.</w:t>
      </w:r>
    </w:p>
    <w:p/>
    <w:p>
      <w:r>
        <w:rPr>
          <w:b/>
          <w:sz w:val="24"/>
        </w:rPr>
        <w:t>1. Beschreibung des Vorhabens / Projekts</w:t>
      </w:r>
    </w:p>
    <w:p>
      <w:r>
        <w:rPr>
          <w:b w:val="0"/>
          <w:sz w:val="22"/>
        </w:rPr>
        <w:t>Hier bitte eine ausführliche Beschreibung des Vorhabens einfügen, einschließlich Zielsetzung, Umfang, geplante Maßnahmen, ggf. beteiligte Partner und Zeitrahmen.</w:t>
      </w:r>
    </w:p>
    <w:p/>
    <w:p>
      <w:r>
        <w:rPr>
          <w:b/>
          <w:sz w:val="24"/>
        </w:rPr>
        <w:t>2. Begründung und Notwendigkeit der Förderung</w:t>
      </w:r>
    </w:p>
    <w:p>
      <w:r>
        <w:rPr>
          <w:b w:val="0"/>
          <w:sz w:val="22"/>
        </w:rPr>
        <w:t>Hier bitte die Gründe für die Beantragung der Förderung erläutern, z.B. wirtschaftliche Bedeutung, gesellschaftlicher Nutzen, Innovationscharakter oder Umweltaspekte.</w:t>
      </w:r>
    </w:p>
    <w:p/>
    <w:p>
      <w:r>
        <w:rPr>
          <w:b/>
          <w:sz w:val="24"/>
        </w:rPr>
        <w:t>3. Finanzierungsplan</w:t>
      </w:r>
    </w:p>
    <w:p>
      <w:r>
        <w:rPr>
          <w:b w:val="0"/>
          <w:sz w:val="22"/>
        </w:rPr>
        <w:t>Bitte die geplanten Gesamtkosten des Projekts angeben und die beantragte Fördersumme. Darüber hinaus sind Eigenmittel, weitere Finanzierungsquellen und deren Beträge anzugeben.</w:t>
      </w:r>
    </w:p>
    <w:p/>
    <w:p>
      <w:r>
        <w:rPr>
          <w:b/>
          <w:sz w:val="24"/>
        </w:rPr>
        <w:t>4. Erklärung</w:t>
      </w:r>
    </w:p>
    <w:p>
      <w:r>
        <w:rPr>
          <w:b w:val="0"/>
          <w:sz w:val="22"/>
        </w:rPr>
        <w:t>Ich / Wir versichere(n), dass alle gemachten Angaben wahrheitsgemäß und vollständig sind. Die Fördermittel werden ausschließlich für das beantragte Vorhaben verwendet. Ich / Wir akzeptiere(n) die Förderbedingungen und bin/sind mir/uns der rechtlichen Konsequenzen bei falschen Angaben bewusst.</w:t>
      </w:r>
    </w:p>
    <w:p/>
    <w:p/>
    <w:p>
      <w:r>
        <w:rPr>
          <w:b/>
          <w:sz w:val="22"/>
        </w:rPr>
        <w:t>Anlagen:</w:t>
      </w:r>
    </w:p>
    <w:p>
      <w:r>
        <w:rPr>
          <w:b w:val="0"/>
          <w:sz w:val="22"/>
        </w:rPr>
        <w:t>- Ausgefüllter Antragsformular</w:t>
      </w:r>
    </w:p>
    <w:p>
      <w:r>
        <w:rPr>
          <w:b w:val="0"/>
          <w:sz w:val="22"/>
        </w:rPr>
        <w:t>- Kostenvoranschläge / Angebote</w:t>
      </w:r>
    </w:p>
    <w:p>
      <w:r>
        <w:rPr>
          <w:b w:val="0"/>
          <w:sz w:val="22"/>
        </w:rPr>
        <w:t>- Nachweise / Bescheinigungen</w:t>
      </w:r>
    </w:p>
    <w:p>
      <w:r>
        <w:rPr>
          <w:b w:val="0"/>
          <w:sz w:val="22"/>
        </w:rPr>
        <w:t>- Sonstige relevante Unterlagen</w:t>
      </w:r>
    </w:p>
    <w:p/>
    <w:p/>
    <w:p>
      <w:r>
        <w:rPr>
          <w:b w:val="0"/>
          <w:sz w:val="22"/>
        </w:rPr>
        <w:t>Ort: ______________________________________</w:t>
      </w:r>
    </w:p>
    <w:p>
      <w:r>
        <w:rPr>
          <w:b w:val="0"/>
          <w:sz w:val="22"/>
        </w:rPr>
        <w:t>Datum: ____________________________________</w:t>
      </w:r>
    </w:p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Antragsteller (Name / Firma)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ggf. Vertreter / Bevollmächtigter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Unterschrift: ____________________________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Unterschrift: ____________________________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Name in Druckbuchstaben: 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Name in Druckbuchstaben: 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Originalquelle dieses Dokuments: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https://expertefinanz.com/anschreiben-forderantrag/</w:t>
        </w:r>
      </w:hyperlink>
    </w:p>
    <w:p>
      <w:pPr>
        <w:jc w:val="center"/>
      </w:pPr>
      <w:r>
        <w:rPr>
          <w:color w:val="555555"/>
          <w:sz w:val="26"/>
        </w:rPr>
        <w:t>War diese Vorlage für Sie hilfreich?</w:t>
      </w:r>
    </w:p>
    <w:p>
      <w:pPr>
        <w:jc w:val="center"/>
      </w:pPr>
      <w:r>
        <w:rPr>
          <w:color w:val="555555"/>
          <w:sz w:val="26"/>
        </w:rPr>
        <w:t>Weitere aktuelle Vorlagen finden Sie unter: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https://expertefinanz.com</w:t>
        </w:r>
      </w:hyperlink>
    </w:p>
    <w:p>
      <w:pPr>
        <w:jc w:val="center"/>
      </w:pPr>
      <w:r>
        <w:rPr>
          <w:color w:val="808080"/>
          <w:sz w:val="20"/>
        </w:rPr>
        <w:t>Diese Vorlage ist ausschließlich für den persönlichen, nicht kommerziellen Gebrauch bestimmt.</w:t>
        <w:br/>
        <w:t>Bei Weitergabe oder Veröffentlichung ist die Nennung der Quelle verpflichtend. © expertefinanz.com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xpertefinanz.com/anschreiben-forderantrag/" TargetMode="External"/><Relationship Id="rId10" Type="http://schemas.openxmlformats.org/officeDocument/2006/relationships/hyperlink" Target="https://expertefinan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