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ANTRAG AUF AUSZAHLUNG DES HINTERLEGUNGSBETRAGS</w:t>
      </w:r>
    </w:p>
    <w:p/>
    <w:p/>
    <w:p>
      <w:r>
        <w:rPr>
          <w:b/>
          <w:sz w:val="22"/>
        </w:rPr>
        <w:t>An das zuständige Amtsgericht</w:t>
      </w:r>
    </w:p>
    <w:p>
      <w:r>
        <w:rPr>
          <w:b w:val="0"/>
          <w:sz w:val="22"/>
        </w:rPr>
        <w:t>___________________________</w:t>
      </w:r>
    </w:p>
    <w:p/>
    <w:p/>
    <w:p>
      <w:r>
        <w:rPr>
          <w:b/>
          <w:sz w:val="22"/>
        </w:rPr>
        <w:t>Betreff:</w:t>
      </w:r>
    </w:p>
    <w:p>
      <w:r>
        <w:rPr>
          <w:b w:val="0"/>
          <w:sz w:val="22"/>
        </w:rPr>
        <w:t>Antrag auf Auszahlung des hinterlegten Betrags gemäß § 372 ZPO</w:t>
      </w:r>
    </w:p>
    <w:p/>
    <w:p/>
    <w:p>
      <w:r>
        <w:rPr>
          <w:b/>
          <w:sz w:val="22"/>
        </w:rPr>
        <w:t>Antragsteller:</w:t>
      </w:r>
    </w:p>
    <w:p>
      <w:r>
        <w:rPr>
          <w:b w:val="0"/>
          <w:sz w:val="22"/>
        </w:rPr>
        <w:t>Name: ______________________________________________________________</w:t>
      </w:r>
    </w:p>
    <w:p>
      <w:r>
        <w:rPr>
          <w:b w:val="0"/>
          <w:sz w:val="22"/>
        </w:rPr>
        <w:t>Anschrift: __________________________________________________________</w:t>
      </w:r>
    </w:p>
    <w:p>
      <w:r>
        <w:rPr>
          <w:b w:val="0"/>
          <w:sz w:val="22"/>
        </w:rPr>
        <w:t>Telefon: ____________________________________________________________</w:t>
      </w:r>
    </w:p>
    <w:p/>
    <w:p>
      <w:r>
        <w:rPr>
          <w:b/>
          <w:sz w:val="22"/>
        </w:rPr>
        <w:t>Verfahrensnummer / Aktenzeichen:</w:t>
      </w:r>
    </w:p>
    <w:p>
      <w:r>
        <w:rPr>
          <w:b w:val="0"/>
          <w:sz w:val="22"/>
        </w:rPr>
        <w:t>______________________________________________________________</w:t>
      </w:r>
    </w:p>
    <w:p/>
    <w:p>
      <w:r>
        <w:rPr>
          <w:b/>
          <w:sz w:val="22"/>
        </w:rPr>
        <w:t>Hinterlegungsbetrag:</w:t>
      </w:r>
    </w:p>
    <w:p>
      <w:r>
        <w:rPr>
          <w:b w:val="0"/>
          <w:sz w:val="22"/>
        </w:rPr>
        <w:t>Betrag: ______________________________________________________________</w:t>
      </w:r>
    </w:p>
    <w:p>
      <w:r>
        <w:rPr>
          <w:b w:val="0"/>
          <w:sz w:val="22"/>
        </w:rPr>
        <w:t>Hinterlegungsstelle: ________________________________________________</w:t>
      </w:r>
    </w:p>
    <w:p/>
    <w:p>
      <w:r>
        <w:rPr>
          <w:b/>
          <w:sz w:val="22"/>
        </w:rPr>
        <w:t>Begründung des Antrags:</w:t>
      </w:r>
    </w:p>
    <w:p>
      <w:r>
        <w:rPr>
          <w:b w:val="0"/>
          <w:sz w:val="22"/>
        </w:rPr>
        <w:t>Hiermit beantrage ich die Auszahlung des bei der oben genannten Hinterlegungsstelle hinterlegten Betrags. Der Betrag wurde aufgrund des Verfahrens mit dem oben genannten Aktenzeichen hinterlegt. Die Auszahlung soll auf folgendes Konto erfolgen:</w:t>
      </w:r>
    </w:p>
    <w:p>
      <w:r>
        <w:rPr>
          <w:b w:val="0"/>
          <w:sz w:val="22"/>
        </w:rPr>
        <w:t>Kontoinhaber: ________________________________________________________</w:t>
      </w:r>
    </w:p>
    <w:p>
      <w:r>
        <w:rPr>
          <w:b w:val="0"/>
          <w:sz w:val="22"/>
        </w:rPr>
        <w:t>IBAN: _______________________________________________________________</w:t>
      </w:r>
    </w:p>
    <w:p>
      <w:r>
        <w:rPr>
          <w:b w:val="0"/>
          <w:sz w:val="22"/>
        </w:rPr>
        <w:t>BIC: ________________________________________________________________</w:t>
      </w:r>
    </w:p>
    <w:p/>
    <w:p>
      <w:r>
        <w:rPr>
          <w:b w:val="0"/>
          <w:sz w:val="22"/>
        </w:rPr>
        <w:t>Ich versichere, dass ich berechtigt bin, die Auszahlung des hinterlegten Betrags zu beantragen und dass keine Einwände gegen die Auszahlung bestehen.</w:t>
      </w:r>
    </w:p>
    <w:p/>
    <w:p/>
    <w:p>
      <w:r>
        <w:rPr>
          <w:b w:val="0"/>
          <w:sz w:val="22"/>
        </w:rPr>
        <w:t>Mit freundlichen Grüßen,</w:t>
      </w:r>
    </w:p>
    <w:p/>
    <w:p/>
    <w:p/>
    <w:tbl>
      <w:tblPr>
        <w:tblW w:type="auto" w:w="0"/>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______________________________</w:t>
            </w:r>
          </w:p>
        </w:tc>
      </w:tr>
      <w:tr>
        <w:tc>
          <w:tcPr>
            <w:tcW w:type="dxa" w:w="9972"/>
            <w:tcBorders>
              <w:top w:val="nil"/>
              <w:left w:val="nil"/>
              <w:bottom w:val="nil"/>
              <w:right w:val="nil"/>
              <w:insideH w:val="nil"/>
              <w:insideV w:val="nil"/>
            </w:tcBorders>
          </w:tcPr>
          <w:p>
            <w:pPr>
              <w:jc w:val="left"/>
            </w:pPr>
            <w:r>
              <w:t>Unterschrift Antragsteller</w:t>
            </w:r>
          </w:p>
        </w:tc>
      </w:tr>
    </w:tbl>
    <w:p>
      <w:r>
        <w:br w:type="page"/>
      </w:r>
    </w:p>
    <w:p>
      <w:pPr>
        <w:jc w:val="center"/>
      </w:pPr>
      <w:r>
        <w:rPr>
          <w:color w:val="555555"/>
          <w:sz w:val="24"/>
        </w:rPr>
        <w:t>Originalquelle dieses Dokuments:</w:t>
      </w:r>
    </w:p>
    <w:p>
      <w:pPr>
        <w:jc w:val="center"/>
      </w:pPr>
      <w:hyperlink r:id="rId9">
        <w:r>
          <w:rPr>
            <w:color w:val="0000FF"/>
            <w:u w:val="single"/>
          </w:rPr>
          <w:t>https://expertefinanz.com/antrag-auf-auszahlung-hinterlegungsbetrag/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https://expertefinanz.com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expertefinanz.com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efinanz.com/antrag-auf-auszahlung-hinterlegungsbetrag/" TargetMode="External"/><Relationship Id="rId10" Type="http://schemas.openxmlformats.org/officeDocument/2006/relationships/hyperlink" Target="https://experte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