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RATENZAHLUNG</w:t>
      </w:r>
    </w:p>
    <w:p/>
    <w:p/>
    <w:p>
      <w:r>
        <w:rPr>
          <w:b/>
          <w:sz w:val="22"/>
        </w:rPr>
        <w:t>Absender (Name, Adresse):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Empfänger (Name, Adresse):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Ratenzahlung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Möglichkeit einer Ratenzahlung für die offene Forderung bei Ihnen.</w:t>
      </w:r>
    </w:p>
    <w:p/>
    <w:p>
      <w:r>
        <w:rPr>
          <w:b/>
          <w:sz w:val="22"/>
        </w:rPr>
        <w:t>Forderungsnummer / Kundennummer: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Gesamtbetrag der offenen Forderung (EUR):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Vorgeschlagene Ratenzahlung:</w:t>
      </w:r>
    </w:p>
    <w:p>
      <w:r>
        <w:rPr>
          <w:b w:val="0"/>
          <w:sz w:val="22"/>
        </w:rPr>
        <w:t>Gesamtbetrag: _______________________________ EUR</w:t>
      </w:r>
    </w:p>
    <w:p>
      <w:r>
        <w:rPr>
          <w:b w:val="0"/>
          <w:sz w:val="22"/>
        </w:rPr>
        <w:t>Anzahl der Raten: ___________________________</w:t>
      </w:r>
    </w:p>
    <w:p>
      <w:r>
        <w:rPr>
          <w:b w:val="0"/>
          <w:sz w:val="22"/>
        </w:rPr>
        <w:t>Höhe der einzelnen Rate: _____________________ EUR</w:t>
      </w:r>
    </w:p>
    <w:p>
      <w:r>
        <w:rPr>
          <w:b w:val="0"/>
          <w:sz w:val="22"/>
        </w:rPr>
        <w:t>Fälligkeit der Raten (z.B. monatlich zum ...): _______________________________</w:t>
      </w:r>
    </w:p>
    <w:p/>
    <w:p/>
    <w:p>
      <w:r>
        <w:rPr>
          <w:b/>
          <w:sz w:val="22"/>
        </w:rPr>
        <w:t>Begründung für den Antrag: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Ich verpflichte mich, die oben genannten Raten pünktlich zu zahlen und bitte um schriftliche Bestätigung.</w:t>
      </w:r>
    </w:p>
    <w:p/>
    <w:p/>
    <w:p>
      <w:r>
        <w:rPr>
          <w:b w:val="0"/>
          <w:sz w:val="22"/>
        </w:rPr>
        <w:t>Ort: _______________________________________</w:t>
      </w:r>
    </w:p>
    <w:p>
      <w:r>
        <w:rPr>
          <w:b w:val="0"/>
          <w:sz w:val="22"/>
        </w:rPr>
        <w:t>Datum: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https://expertefinanz.com/antrag-auf-ratenzahlung/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antrag-auf-ratenzahl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