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BEFREIUNG VON DER ABGABE DER UMSATZSTEUERVORANMELDUNG</w:t>
      </w:r>
    </w:p>
    <w:p/>
    <w:p/>
    <w:p>
      <w:r>
        <w:rPr>
          <w:b/>
          <w:sz w:val="22"/>
        </w:rPr>
        <w:t>An das Finanzamt</w:t>
      </w:r>
    </w:p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/>
          <w:sz w:val="22"/>
        </w:rPr>
        <w:t>Angaben zum Antragsteller:</w:t>
      </w:r>
    </w:p>
    <w:p>
      <w:r>
        <w:rPr>
          <w:b w:val="0"/>
          <w:sz w:val="22"/>
        </w:rPr>
        <w:t>Name / Firma: ________________________________________________</w:t>
      </w:r>
    </w:p>
    <w:p>
      <w:r>
        <w:rPr>
          <w:b w:val="0"/>
          <w:sz w:val="22"/>
        </w:rPr>
        <w:t>Straße, Hausnummer: __________________________________________</w:t>
      </w:r>
    </w:p>
    <w:p>
      <w:r>
        <w:rPr>
          <w:b w:val="0"/>
          <w:sz w:val="22"/>
        </w:rPr>
        <w:t>PLZ, Ort: ____________________________________________________</w:t>
      </w:r>
    </w:p>
    <w:p>
      <w:r>
        <w:rPr>
          <w:b w:val="0"/>
          <w:sz w:val="22"/>
        </w:rPr>
        <w:t>Steuernummer / Steuer-ID: _____________________________________</w:t>
      </w:r>
    </w:p>
    <w:p/>
    <w:p/>
    <w:p>
      <w:r>
        <w:rPr>
          <w:b/>
          <w:sz w:val="22"/>
        </w:rPr>
        <w:t>hiermit beantrage ich die Befreiung von der Abgabe der Umsatzsteuervoranmeldung gemäß § 18 Abs. 2 UStG.</w:t>
      </w:r>
    </w:p>
    <w:p/>
    <w:p>
      <w:r>
        <w:rPr>
          <w:b w:val="0"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/>
    <w:p/>
    <w:p>
      <w:r>
        <w:rPr>
          <w:b/>
          <w:sz w:val="22"/>
        </w:rPr>
        <w:t>Ich versichere, dass ich die Voraussetzungen für die Befreiung erfülle und alle Angaben wahrheitsgemäß gemacht habe.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Die Befreiung von der Abgabe der Umsatzsteuervoranmeldung gilt bis auf Widerruf oder Änderung der Verhältnisse.</w:t>
      </w:r>
    </w:p>
    <w:p/>
    <w:p/>
    <w:p>
      <w:r>
        <w:rPr>
          <w:b w:val="0"/>
          <w:sz w:val="22"/>
        </w:rPr>
        <w:t>Ort: ____________________________________           Datum: ____________________________________</w:t>
      </w:r>
    </w:p>
    <w:p/>
    <w:p/>
    <w:p/>
    <w:p>
      <w:r>
        <w:rPr>
          <w:b w:val="0"/>
          <w:sz w:val="22"/>
        </w:rPr>
        <w:t>Unterschrift: 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https://expertefinanz.com/antrag-befreiung-umsatzsteuervoranmeldung/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antrag-befreiung-umsatzsteuervoranmeldun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