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4"/>
        </w:rPr>
        <w:t>AUFGABEBILANZ</w:t>
      </w:r>
    </w:p>
    <w:p/>
    <w:p/>
    <w:p>
      <w:r>
        <w:rPr>
          <w:b/>
          <w:sz w:val="22"/>
        </w:rPr>
        <w:t>Projekt / Auftrag:</w:t>
      </w:r>
    </w:p>
    <w:p>
      <w:r>
        <w:t>__________________________________________________________________________________________</w:t>
      </w:r>
    </w:p>
    <w:p/>
    <w:p>
      <w:r>
        <w:rPr>
          <w:b/>
          <w:sz w:val="22"/>
        </w:rPr>
        <w:t>Auftraggeber:</w:t>
      </w:r>
    </w:p>
    <w:p>
      <w:r>
        <w:t>__________________________________________________________________________________________</w:t>
      </w:r>
    </w:p>
    <w:p/>
    <w:p>
      <w:r>
        <w:rPr>
          <w:b/>
          <w:sz w:val="22"/>
        </w:rPr>
        <w:t>Auftragnehmer / Bearbeiter:</w:t>
      </w:r>
    </w:p>
    <w:p>
      <w:r>
        <w:t>__________________________________________________________________________________________</w:t>
      </w:r>
    </w:p>
    <w:p/>
    <w:p/>
    <w:tbl>
      <w:tblPr>
        <w:tblStyle w:val="TableGrid"/>
        <w:tblW w:type="auto" w:w="0"/>
        <w:tblLook w:firstColumn="1" w:firstRow="1" w:lastColumn="0" w:lastRow="0" w:noHBand="0" w:noVBand="1" w:val="04A0"/>
      </w:tblPr>
      <w:tblGrid>
        <w:gridCol w:w="1994"/>
        <w:gridCol w:w="1994"/>
        <w:gridCol w:w="1994"/>
        <w:gridCol w:w="1994"/>
        <w:gridCol w:w="1994"/>
      </w:tblGrid>
      <w:tr>
        <w:tc>
          <w:tcPr>
            <w:tcW w:type="dxa" w:w="1994"/>
          </w:tcPr>
          <w:p>
            <w:pPr>
              <w:jc w:val="center"/>
            </w:pPr>
            <w:r>
              <w:rPr>
                <w:b/>
                <w:sz w:val="20"/>
              </w:rPr>
              <w:t>Aufgabe</w:t>
            </w:r>
          </w:p>
        </w:tc>
        <w:tc>
          <w:tcPr>
            <w:tcW w:type="dxa" w:w="1994"/>
          </w:tcPr>
          <w:p>
            <w:pPr>
              <w:jc w:val="center"/>
            </w:pPr>
            <w:r>
              <w:rPr>
                <w:b/>
                <w:sz w:val="20"/>
              </w:rPr>
              <w:t>Beschreibung</w:t>
            </w:r>
          </w:p>
        </w:tc>
        <w:tc>
          <w:tcPr>
            <w:tcW w:type="dxa" w:w="1994"/>
          </w:tcPr>
          <w:p>
            <w:pPr>
              <w:jc w:val="center"/>
            </w:pPr>
            <w:r>
              <w:rPr>
                <w:b/>
                <w:sz w:val="20"/>
              </w:rPr>
              <w:t>Verantwortlich</w:t>
            </w:r>
          </w:p>
        </w:tc>
        <w:tc>
          <w:tcPr>
            <w:tcW w:type="dxa" w:w="1994"/>
          </w:tcPr>
          <w:p>
            <w:pPr>
              <w:jc w:val="center"/>
            </w:pPr>
            <w:r>
              <w:rPr>
                <w:b/>
                <w:sz w:val="20"/>
              </w:rPr>
              <w:t>Erledigt (Ja/Nein)</w:t>
            </w:r>
          </w:p>
        </w:tc>
        <w:tc>
          <w:tcPr>
            <w:tcW w:type="dxa" w:w="1994"/>
          </w:tcPr>
          <w:p>
            <w:pPr>
              <w:jc w:val="center"/>
            </w:pPr>
            <w:r>
              <w:rPr>
                <w:b/>
                <w:sz w:val="20"/>
              </w:rPr>
              <w:t>Bemerkungen</w:t>
            </w:r>
          </w:p>
        </w:tc>
      </w:tr>
      <w:tr>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r>
      <w:tr>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r>
      <w:tr>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r>
      <w:tr>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r>
      <w:tr>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r>
      <w:tr>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r>
      <w:tr>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r>
      <w:tr>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r>
      <w:tr>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r>
      <w:tr>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r>
      <w:tr>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r>
      <w:tr>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r>
      <w:tr>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r>
      <w:tr>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r>
      <w:tr>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c>
          <w:tcPr>
            <w:tcW w:type="dxa" w:w="1994"/>
          </w:tcPr>
          <w:p>
            <w:pPr>
              <w:jc w:val="left"/>
            </w:pPr>
            <w:r>
              <w:rPr>
                <w:sz w:val="20"/>
              </w:rPr>
            </w:r>
          </w:p>
        </w:tc>
      </w:tr>
    </w:tbl>
    <w:p/>
    <w:p/>
    <w:p>
      <w:r>
        <w:rPr>
          <w:b/>
          <w:sz w:val="22"/>
        </w:rPr>
        <w:t>Rechtliche Hinweise:</w:t>
      </w:r>
    </w:p>
    <w:p>
      <w:pPr>
        <w:jc w:val="both"/>
      </w:pPr>
      <w:r>
        <w:rPr>
          <w:sz w:val="18"/>
        </w:rPr>
        <w:t>Diese Aufgabebilanz dient der transparenten Dokumentation der übertragenen und erledigten Aufgaben im Rahmen des Projekts. Sie stellt eine verbindliche Grundlage für die Nachverfolgung des Projektfortschritts dar. Der Auftragnehmer bestätigt mit seiner Unterschrift die Richtigkeit der Angaben.</w:t>
      </w:r>
    </w:p>
    <w:p/>
    <w:p/>
    <w:p/>
    <w:tbl>
      <w:tblPr>
        <w:tblW w:type="auto" w:w="0"/>
        <w:tblLook w:firstColumn="1" w:firstRow="1" w:lastColumn="0" w:lastRow="0" w:noHBand="0" w:noVBand="1" w:val="04A0"/>
      </w:tblPr>
      <w:tblGrid>
        <w:gridCol w:w="4986"/>
        <w:gridCol w:w="4986"/>
      </w:tblGrid>
      <w:tr>
        <w:tc>
          <w:tcPr>
            <w:tcW w:type="dxa" w:w="4986"/>
            <w:tcBorders>
              <w:top w:val="nil"/>
              <w:left w:val="nil"/>
              <w:bottom w:val="nil"/>
              <w:right w:val="nil"/>
              <w:insideH w:val="nil"/>
              <w:insideV w:val="nil"/>
            </w:tcBorders>
          </w:tcPr>
          <w:p>
            <w:pPr>
              <w:jc w:val="center"/>
            </w:pPr>
            <w:r>
              <w:t>Auftraggeber</w:t>
            </w:r>
          </w:p>
        </w:tc>
        <w:tc>
          <w:tcPr>
            <w:tcW w:type="dxa" w:w="4986"/>
            <w:tcBorders>
              <w:top w:val="nil"/>
              <w:left w:val="nil"/>
              <w:bottom w:val="nil"/>
              <w:right w:val="nil"/>
              <w:insideH w:val="nil"/>
              <w:insideV w:val="nil"/>
            </w:tcBorders>
          </w:tcPr>
          <w:p>
            <w:pPr>
              <w:jc w:val="center"/>
            </w:pPr>
            <w:r>
              <w:t>Auftragnehmer / Bearbeiter</w:t>
            </w:r>
          </w:p>
        </w:tc>
      </w:tr>
      <w:tr>
        <w:tc>
          <w:tcPr>
            <w:tcW w:type="dxa" w:w="4986"/>
            <w:tcBorders>
              <w:top w:val="nil"/>
              <w:left w:val="nil"/>
              <w:bottom w:val="nil"/>
              <w:right w:val="nil"/>
              <w:insideH w:val="nil"/>
              <w:insideV w:val="nil"/>
            </w:tcBorders>
          </w:tcPr>
          <w:p>
            <w:pPr>
              <w:jc w:val="center"/>
            </w:pPr>
            <w:r>
              <w:br/>
              <w:br/>
              <w:t>Unterschrift: _________________________</w:t>
            </w:r>
          </w:p>
        </w:tc>
        <w:tc>
          <w:tcPr>
            <w:tcW w:type="dxa" w:w="4986"/>
            <w:tcBorders>
              <w:top w:val="nil"/>
              <w:left w:val="nil"/>
              <w:bottom w:val="nil"/>
              <w:right w:val="nil"/>
              <w:insideH w:val="nil"/>
              <w:insideV w:val="nil"/>
            </w:tcBorders>
          </w:tcPr>
          <w:p>
            <w:pPr>
              <w:jc w:val="center"/>
            </w:pPr>
            <w:r>
              <w:br/>
              <w:br/>
              <w:t>Unterschrift: _________________________</w:t>
            </w:r>
          </w:p>
        </w:tc>
      </w:tr>
      <w:tr>
        <w:tc>
          <w:tcPr>
            <w:tcW w:type="dxa" w:w="4986"/>
            <w:tcBorders>
              <w:top w:val="nil"/>
              <w:left w:val="nil"/>
              <w:bottom w:val="nil"/>
              <w:right w:val="nil"/>
              <w:insideH w:val="nil"/>
              <w:insideV w:val="nil"/>
            </w:tcBorders>
          </w:tcPr>
          <w:p>
            <w:pPr>
              <w:jc w:val="center"/>
            </w:pPr>
            <w:r>
              <w:t>Name: ________________________________</w:t>
            </w:r>
          </w:p>
        </w:tc>
        <w:tc>
          <w:tcPr>
            <w:tcW w:type="dxa" w:w="4986"/>
            <w:tcBorders>
              <w:top w:val="nil"/>
              <w:left w:val="nil"/>
              <w:bottom w:val="nil"/>
              <w:right w:val="nil"/>
              <w:insideH w:val="nil"/>
              <w:insideV w:val="nil"/>
            </w:tcBorders>
          </w:tcPr>
          <w:p>
            <w:pPr>
              <w:jc w:val="center"/>
            </w:pPr>
            <w:r>
              <w:t>Name: ________________________________</w:t>
            </w:r>
          </w:p>
        </w:tc>
      </w:tr>
    </w:tbl>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