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4"/>
        </w:rPr>
        <w:t>BANKVOLLMACHT SPARKASSE</w:t>
      </w:r>
    </w:p>
    <w:p/>
    <w:p/>
    <w:p>
      <w:r>
        <w:rPr>
          <w:b w:val="0"/>
          <w:sz w:val="22"/>
        </w:rPr>
        <w:t>Hiermit erteile ich folgende Person(en) bevollmächtigt die Sparkasse betreffend alle meine Konten und Bankgeschäfte zu vertreten, insbesondere Verfügungen aller Art vorzunehmen, Überweisungen auszuführen, Daueraufträge einzurichten, Schecks einzulösen, Karten zu beantragen und zu verwalten sowie alle sonstigen mit den Konten zusammenhängenden Rechtsgeschäfte durchzuführen.</w:t>
      </w:r>
    </w:p>
    <w:p/>
    <w:p/>
    <w:p>
      <w:r>
        <w:rPr>
          <w:b/>
          <w:sz w:val="22"/>
        </w:rPr>
        <w:t>Vollmachtgeber (Name, Vorname):</w:t>
      </w:r>
    </w:p>
    <w:p>
      <w:r>
        <w:rPr>
          <w:b w:val="0"/>
          <w:sz w:val="22"/>
        </w:rPr>
        <w:t>______________________________________________________________________________</w:t>
      </w:r>
    </w:p>
    <w:p>
      <w:r>
        <w:rPr>
          <w:b/>
          <w:sz w:val="22"/>
        </w:rPr>
        <w:t>Anschrift:</w:t>
      </w:r>
    </w:p>
    <w:p>
      <w:r>
        <w:rPr>
          <w:b w:val="0"/>
          <w:sz w:val="22"/>
        </w:rPr>
        <w:t>______________________________________________________________________________</w:t>
      </w:r>
    </w:p>
    <w:p>
      <w:r>
        <w:rPr>
          <w:b/>
          <w:sz w:val="22"/>
        </w:rPr>
        <w:t>Geburtsdatum:</w:t>
      </w:r>
    </w:p>
    <w:p>
      <w:r>
        <w:rPr>
          <w:b w:val="0"/>
          <w:sz w:val="22"/>
        </w:rPr>
        <w:t>______________________________________________________________________________</w:t>
      </w:r>
    </w:p>
    <w:p/>
    <w:p>
      <w:r>
        <w:rPr>
          <w:b/>
          <w:sz w:val="22"/>
        </w:rPr>
        <w:t>Bevollmächtigte Person(en) (Name, Vorname):</w:t>
      </w:r>
    </w:p>
    <w:p>
      <w:r>
        <w:rPr>
          <w:b w:val="0"/>
          <w:sz w:val="22"/>
        </w:rPr>
        <w:t>______________________________________________________________________________</w:t>
      </w:r>
    </w:p>
    <w:p>
      <w:r>
        <w:rPr>
          <w:b/>
          <w:sz w:val="22"/>
        </w:rPr>
        <w:t>Anschrift:</w:t>
      </w:r>
    </w:p>
    <w:p>
      <w:r>
        <w:rPr>
          <w:b w:val="0"/>
          <w:sz w:val="22"/>
        </w:rPr>
        <w:t>______________________________________________________________________________</w:t>
      </w:r>
    </w:p>
    <w:p>
      <w:r>
        <w:rPr>
          <w:b/>
          <w:sz w:val="22"/>
        </w:rPr>
        <w:t>Geburtsdatum:</w:t>
      </w:r>
    </w:p>
    <w:p>
      <w:r>
        <w:rPr>
          <w:b w:val="0"/>
          <w:sz w:val="22"/>
        </w:rPr>
        <w:t>______________________________________________________________________________</w:t>
      </w:r>
    </w:p>
    <w:p/>
    <w:p>
      <w:r>
        <w:rPr>
          <w:b/>
          <w:sz w:val="22"/>
        </w:rPr>
        <w:t>Konten / Depotnummer(n):</w:t>
      </w:r>
    </w:p>
    <w:p>
      <w:r>
        <w:rPr>
          <w:b w:val="0"/>
          <w:sz w:val="22"/>
        </w:rPr>
        <w:t>______________________________________________________________________________</w:t>
      </w:r>
    </w:p>
    <w:p>
      <w:r>
        <w:rPr>
          <w:b w:val="0"/>
          <w:sz w:val="22"/>
        </w:rPr>
        <w:t>______________________________________________________________________________</w:t>
      </w:r>
    </w:p>
    <w:p/>
    <w:p>
      <w:r>
        <w:rPr>
          <w:b/>
          <w:sz w:val="22"/>
        </w:rPr>
        <w:t>Umfang der Vollmacht:</w:t>
      </w:r>
    </w:p>
    <w:p>
      <w:r>
        <w:rPr>
          <w:b w:val="0"/>
          <w:sz w:val="22"/>
        </w:rPr>
        <w:t>Der/die Bevollmächtigte(n) ist/sind berechtigt, mich in allen bankmäßigen Angelegenheiten uneingeschränkt zu vertreten und rechtsverbindliche Erklärungen abzugeben. Diese Vollmacht umfasst insbesondere:</w:t>
      </w:r>
    </w:p>
    <w:p>
      <w:r>
        <w:rPr>
          <w:b w:val="0"/>
          <w:sz w:val="22"/>
        </w:rPr>
        <w:t>- Verfügungen über Konten und Depots</w:t>
      </w:r>
    </w:p>
    <w:p>
      <w:r>
        <w:rPr>
          <w:b w:val="0"/>
          <w:sz w:val="22"/>
        </w:rPr>
        <w:t>- Erteilung und Widerruf von SEPA-Mandaten</w:t>
      </w:r>
    </w:p>
    <w:p>
      <w:r>
        <w:rPr>
          <w:b w:val="0"/>
          <w:sz w:val="22"/>
        </w:rPr>
        <w:t>- Einreichung und Rücknahme von Schecks und Zahlungsaufträgen</w:t>
      </w:r>
    </w:p>
    <w:p>
      <w:r>
        <w:rPr>
          <w:b w:val="0"/>
          <w:sz w:val="22"/>
        </w:rPr>
        <w:t>- Erteilung und Widerruf von Karten (EC-, Kreditkarten)</w:t>
      </w:r>
    </w:p>
    <w:p>
      <w:r>
        <w:rPr>
          <w:b w:val="0"/>
          <w:sz w:val="22"/>
        </w:rPr>
        <w:t>- Einsicht in Kontostände und Kontoauszüge</w:t>
      </w:r>
    </w:p>
    <w:p>
      <w:r>
        <w:rPr>
          <w:b w:val="0"/>
          <w:sz w:val="22"/>
        </w:rPr>
        <w:t>- Abschluss von Verträgen im Rahmen der Kontoführung</w:t>
      </w:r>
    </w:p>
    <w:p>
      <w:r>
        <w:rPr>
          <w:b w:val="0"/>
          <w:sz w:val="22"/>
        </w:rPr>
        <w:t>- Erteilung von Untervollmachten</w:t>
      </w:r>
    </w:p>
    <w:p/>
    <w:p/>
    <w:p>
      <w:r>
        <w:rPr>
          <w:b/>
          <w:sz w:val="22"/>
        </w:rPr>
        <w:t>Widerruf:</w:t>
      </w:r>
    </w:p>
    <w:p>
      <w:r>
        <w:rPr>
          <w:b w:val="0"/>
          <w:sz w:val="22"/>
        </w:rPr>
        <w:t>Diese Vollmacht kann von mir jederzeit gegenüber der Sparkasse schriftlich widerrufen werden. Der Widerruf wird mit Zugang bei der Sparkasse wirksam.</w:t>
      </w:r>
    </w:p>
    <w:p/>
    <w:p/>
    <w:p>
      <w:r>
        <w:rPr>
          <w:b/>
          <w:sz w:val="22"/>
        </w:rPr>
        <w:t>Haftung:</w:t>
      </w:r>
    </w:p>
    <w:p>
      <w:r>
        <w:rPr>
          <w:b w:val="0"/>
          <w:sz w:val="22"/>
        </w:rPr>
        <w:t>Die Sparkasse haftet nicht für Schäden, die durch Handlungen oder Unterlassungen der bevollmächtigten Person(en) entstehen, es sei denn, diese beruhen auf grober Fahrlässigkeit oder Vorsatz der Sparkasse.</w:t>
      </w:r>
    </w:p>
    <w:p/>
    <w:p/>
    <w:p>
      <w:r>
        <w:rPr>
          <w:b/>
          <w:sz w:val="22"/>
        </w:rPr>
        <w:t>Ort:</w:t>
      </w:r>
    </w:p>
    <w:p>
      <w:r>
        <w:rPr>
          <w:b w:val="0"/>
          <w:sz w:val="22"/>
        </w:rPr>
        <w:t>______________________________________________</w:t>
      </w:r>
    </w:p>
    <w:p>
      <w:r>
        <w:rPr>
          <w:b/>
          <w:sz w:val="22"/>
        </w:rPr>
        <w:t>Datum:</w:t>
      </w:r>
    </w:p>
    <w:p>
      <w:r>
        <w:rPr>
          <w:b w:val="0"/>
          <w:sz w:val="22"/>
        </w:rPr>
        <w:t>______________________________________________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Vollmachtgeber (Unterschrift)</w:t>
            </w:r>
          </w:p>
        </w:tc>
        <w:tc>
          <w:tcPr>
            <w:tcW w:type="dxa" w:w="4986"/>
            <w:tcBorders>
              <w:top w:val="nil"/>
              <w:left w:val="nil"/>
              <w:bottom w:val="nil"/>
              <w:right w:val="nil"/>
              <w:insideH w:val="nil"/>
              <w:insideV w:val="nil"/>
            </w:tcBorders>
          </w:tcPr>
          <w:p>
            <w:pPr>
              <w:jc w:val="center"/>
            </w:pPr>
            <w:r>
              <w:t>Bevollmächtigte(r) (Unterschrift)</w:t>
            </w:r>
          </w:p>
        </w:tc>
      </w:tr>
      <w:tr>
        <w:tc>
          <w:tcPr>
            <w:tcW w:type="dxa" w:w="4986"/>
            <w:tcBorders>
              <w:top w:val="nil"/>
              <w:left w:val="nil"/>
              <w:bottom w:val="nil"/>
              <w:right w:val="nil"/>
              <w:insideH w:val="nil"/>
              <w:insideV w:val="nil"/>
            </w:tcBorders>
          </w:tcPr>
          <w:p>
            <w:pPr>
              <w:jc w:val="center"/>
            </w:pPr>
            <w:r>
              <w:br/>
              <w:br/>
              <w:t>__________________________________________</w:t>
            </w:r>
          </w:p>
        </w:tc>
        <w:tc>
          <w:tcPr>
            <w:tcW w:type="dxa" w:w="4986"/>
            <w:tcBorders>
              <w:top w:val="nil"/>
              <w:left w:val="nil"/>
              <w:bottom w:val="nil"/>
              <w:right w:val="nil"/>
              <w:insideH w:val="nil"/>
              <w:insideV w:val="nil"/>
            </w:tcBorders>
          </w:tcPr>
          <w:p>
            <w:pPr>
              <w:jc w:val="center"/>
            </w:pPr>
            <w:r>
              <w:br/>
              <w:br/>
              <w:t>__________________________________________</w:t>
            </w:r>
          </w:p>
        </w:tc>
      </w:tr>
      <w:tr>
        <w:tc>
          <w:tcPr>
            <w:tcW w:type="dxa" w:w="4986"/>
            <w:tcBorders>
              <w:top w:val="nil"/>
              <w:left w:val="nil"/>
              <w:bottom w:val="nil"/>
              <w:right w:val="nil"/>
              <w:insideH w:val="nil"/>
              <w:insideV w:val="nil"/>
            </w:tcBorders>
          </w:tcPr>
          <w:p>
            <w:pPr>
              <w:jc w:val="center"/>
            </w:pPr>
            <w:r>
              <w:t>Name (bitte leserlich): ___________________________</w:t>
            </w:r>
          </w:p>
        </w:tc>
        <w:tc>
          <w:tcPr>
            <w:tcW w:type="dxa" w:w="4986"/>
            <w:tcBorders>
              <w:top w:val="nil"/>
              <w:left w:val="nil"/>
              <w:bottom w:val="nil"/>
              <w:right w:val="nil"/>
              <w:insideH w:val="nil"/>
              <w:insideV w:val="nil"/>
            </w:tcBorders>
          </w:tcPr>
          <w:p>
            <w:pPr>
              <w:jc w:val="center"/>
            </w:pPr>
            <w:r>
              <w:t>Name (bitte leserlich): ___________________________</w:t>
            </w:r>
          </w:p>
        </w:tc>
      </w:tr>
    </w:tbl>
    <w:p>
      <w:r>
        <w:br w:type="page"/>
      </w:r>
    </w:p>
    <w:p>
      <w:pPr>
        <w:jc w:val="center"/>
      </w:pPr>
      <w:r>
        <w:rPr>
          <w:color w:val="555555"/>
          <w:sz w:val="24"/>
        </w:rPr>
        <w:t>Originalquelle dieses Dokuments:</w:t>
      </w:r>
    </w:p>
    <w:p>
      <w:pPr>
        <w:jc w:val="center"/>
      </w:pPr>
      <w:hyperlink r:id="rId9">
        <w:r>
          <w:rPr>
            <w:color w:val="0000FF"/>
            <w:u w:val="single"/>
          </w:rPr>
          <w:t>https://expertefinanz.com/bankvollmacht-sparkasse/</w:t>
        </w:r>
      </w:hyperlink>
    </w:p>
    <w:p>
      <w:pPr>
        <w:jc w:val="center"/>
      </w:pPr>
      <w:r>
        <w:rPr>
          <w:color w:val="555555"/>
          <w:sz w:val="26"/>
        </w:rPr>
        <w:t>War diese Vorlage für Sie hilfreich?</w:t>
      </w:r>
    </w:p>
    <w:p>
      <w:pPr>
        <w:jc w:val="center"/>
      </w:pPr>
      <w:r>
        <w:rPr>
          <w:color w:val="555555"/>
          <w:sz w:val="26"/>
        </w:rPr>
        <w:t>Weitere aktuelle Vorlagen finden Sie unter:</w:t>
      </w:r>
    </w:p>
    <w:p>
      <w:pPr>
        <w:jc w:val="center"/>
      </w:pPr>
      <w:hyperlink r:id="rId10">
        <w:r>
          <w:rPr>
            <w:color w:val="0000FF"/>
            <w:u w:val="single"/>
          </w:rPr>
          <w:t>https://expertefinanz.com</w:t>
        </w:r>
      </w:hyperlink>
    </w:p>
    <w:p>
      <w:pPr>
        <w:jc w:val="center"/>
      </w:pPr>
      <w:r>
        <w:rPr>
          <w:color w:val="808080"/>
          <w:sz w:val="20"/>
        </w:rPr>
        <w:t>Diese Vorlage ist ausschließlich für den persönlichen, nicht kommerziellen Gebrauch bestimmt.</w:t>
        <w:br/>
        <w:t>Bei Weitergabe oder Veröffentlichung ist die Nennung der Quelle verpflichtend. © expertefinanz.com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xpertefinanz.com/bankvollmacht-sparkasse/" TargetMode="External"/><Relationship Id="rId10" Type="http://schemas.openxmlformats.org/officeDocument/2006/relationships/hyperlink" Target="https://expertefinan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