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BESCHEINIGUNG ÜBER FAHRTKOSTENERSTATTUNG</w:t>
      </w:r>
    </w:p>
    <w:p/>
    <w:p/>
    <w:p>
      <w:r>
        <w:rPr>
          <w:b/>
          <w:sz w:val="20"/>
        </w:rPr>
        <w:t>Name und Anschrift des Ausstellers: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Name und Anschrift des Fahrtkostenberechtigten: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Hiermit wird bescheinigt, dass der oben genannte Fahrtkostenberechtigte im Rahmen seiner Tätigkeit für den Aussteller folgende Fahrten durchgeführt hat: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Zweck der Fahrt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Startadresse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Zieladresse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Kilometer</w:t>
            </w:r>
          </w:p>
        </w:tc>
      </w:tr>
    </w:tbl>
    <w:p/>
    <w:p>
      <w:r>
        <w:rPr>
          <w:b w:val="0"/>
          <w:sz w:val="20"/>
        </w:rPr>
        <w:t>Die angegebenen Kilometer entsprechen der tatsächlich zurückgelegten Strecke.</w:t>
      </w:r>
    </w:p>
    <w:p>
      <w:r>
        <w:rPr>
          <w:b w:val="0"/>
          <w:sz w:val="20"/>
        </w:rPr>
        <w:t>Die Fahrtkosten werden gemäß den steuerlichen Vorschriften in Deutschland erstattet.</w:t>
      </w:r>
    </w:p>
    <w:p/>
    <w:p/>
    <w:p>
      <w:r>
        <w:rPr>
          <w:b w:val="0"/>
          <w:sz w:val="20"/>
        </w:rPr>
        <w:t>Gesamtkilometer: ___________________________</w:t>
      </w:r>
    </w:p>
    <w:p>
      <w:r>
        <w:rPr>
          <w:b w:val="0"/>
          <w:sz w:val="20"/>
        </w:rPr>
        <w:t>Erstatteter Kilometerpreis (€/km): ___________________________</w:t>
      </w:r>
    </w:p>
    <w:p>
      <w:r>
        <w:rPr>
          <w:b w:val="0"/>
          <w:sz w:val="20"/>
        </w:rPr>
        <w:t>Gesamtbetrag der Fahrtkostenerstattung: 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Fahrtkostenberechtigter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https://expertefinanz.com/bescheinigung-fahrtkosten/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bescheinigung-fahrtkosten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