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BEFREIUNG VON DER ABGABE EINER STEUERERKLÄRUNG</w:t>
      </w:r>
    </w:p>
    <w:p/>
    <w:p>
      <w:r>
        <w:rPr>
          <w:b/>
          <w:sz w:val="20"/>
        </w:rPr>
        <w:t>An das Finanzamt</w:t>
      </w:r>
    </w:p>
    <w:p>
      <w:r>
        <w:rPr>
          <w:b w:val="0"/>
          <w:sz w:val="20"/>
        </w:rPr>
        <w:t>Straße und Hausnummer: ____________________________________________________</w:t>
      </w:r>
    </w:p>
    <w:p>
      <w:r>
        <w:rPr>
          <w:b w:val="0"/>
          <w:sz w:val="20"/>
        </w:rPr>
        <w:t>PLZ und Ort: _______________________________________________________________</w:t>
      </w:r>
    </w:p>
    <w:p/>
    <w:p>
      <w:r>
        <w:rPr>
          <w:b/>
          <w:sz w:val="20"/>
        </w:rPr>
        <w:t>Name und Vorname des Steuerpflichtigen: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/>
          <w:sz w:val="20"/>
        </w:rPr>
        <w:t>Anschrift: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Steuernummer / Steuer-Identifikationsnummer: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Antrag auf Befreiung von der Pflicht zur Abgabe einer Steuererklärung gemäß § 46 Abs. 2 Einkommensteuergesetz (EStG)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beantrage ich die Befreiung von der Pflicht zur Abgabe der Einkommensteuererklärung für das Kalenderjahr ____________. Ich erfülle die Voraussetzungen des § 46 Abs. 2 EStG, da ich ausschließlich Einkünfte aus nichtselbständiger Arbeit bezogen habe, für die der Steuerabzug bereits durch den Arbeitgeber erfolgt ist, und keine weiteren steuerpflichtigen Einkünfte vorliegen.</w:t>
      </w:r>
    </w:p>
    <w:p/>
    <w:p>
      <w:r>
        <w:rPr>
          <w:b/>
          <w:sz w:val="20"/>
        </w:rPr>
        <w:t>Folgende Angaben bestätige ich verbindlich:</w:t>
      </w:r>
    </w:p>
    <w:p>
      <w:r>
        <w:rPr>
          <w:b w:val="0"/>
          <w:sz w:val="20"/>
        </w:rPr>
        <w:t>- Es bestehen keine weiteren Einkünfte, die eine Steuererklärungspflicht auslösen.</w:t>
      </w:r>
    </w:p>
    <w:p>
      <w:r>
        <w:rPr>
          <w:b w:val="0"/>
          <w:sz w:val="20"/>
        </w:rPr>
        <w:t>- Ich beziehe keine Leistungen, die eine Steuererklärungspflicht begründen (z.B. Arbeitslosengeld, Elterngeld, Krankengeld).</w:t>
      </w:r>
    </w:p>
    <w:p>
      <w:r>
        <w:rPr>
          <w:b w:val="0"/>
          <w:sz w:val="20"/>
        </w:rPr>
        <w:t>- Keine Anträge auf Steuervergünstigungen oder -ermäßigungen liegen vor, die eine Abgabe erfordern würden.</w:t>
      </w:r>
    </w:p>
    <w:p/>
    <w:p>
      <w:r>
        <w:rPr>
          <w:b w:val="0"/>
          <w:sz w:val="20"/>
        </w:rPr>
        <w:t>Mir ist bekannt, dass bei unzutreffenden Angaben die Befreiung widerrufen werden kann und ich verpflichtet bin, eine Steuererklärung einzureichen.</w:t>
      </w:r>
    </w:p>
    <w:p/>
    <w:p/>
    <w:p>
      <w:r>
        <w:rPr>
          <w:b w:val="0"/>
          <w:sz w:val="20"/>
        </w:rPr>
        <w:t>Mit freundlichen Grüßen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https://expertefinanz.com/brief-befreiung-steuererklarung/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https://expertefinanz.com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expertefinanz.com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efinanz.com/brief-befreiung-steuererklarung/" TargetMode="External"/><Relationship Id="rId10" Type="http://schemas.openxmlformats.org/officeDocument/2006/relationships/hyperlink" Target="https://experte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