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Nebenkostenabrechnung - Nachzahlung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 / Firma: _________________________________________________</w:t>
      </w:r>
    </w:p>
    <w:p>
      <w:r>
        <w:rPr>
          <w:b w:val="0"/>
          <w:sz w:val="22"/>
        </w:rPr>
        <w:t>Adresse: _______________________________________________________</w:t>
      </w:r>
    </w:p>
    <w:p>
      <w:r>
        <w:rPr>
          <w:b w:val="0"/>
          <w:sz w:val="22"/>
        </w:rPr>
        <w:t>Telefon / E-Mail: ______________________________________________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Name: __________________________________________________________</w:t>
      </w:r>
    </w:p>
    <w:p>
      <w:r>
        <w:rPr>
          <w:b w:val="0"/>
          <w:sz w:val="22"/>
        </w:rPr>
        <w:t>Adresse der Wohnung: ____________________________________________</w:t>
      </w:r>
    </w:p>
    <w:p/>
    <w:p>
      <w:r>
        <w:rPr>
          <w:b/>
          <w:sz w:val="22"/>
        </w:rPr>
        <w:t>Abrechnungszeitraum:</w:t>
      </w:r>
    </w:p>
    <w:p>
      <w:r>
        <w:rPr>
          <w:b w:val="0"/>
          <w:sz w:val="22"/>
        </w:rPr>
        <w:t>Von: ________________  Bis: ________________</w:t>
      </w:r>
    </w:p>
    <w:p/>
    <w:p>
      <w:r>
        <w:rPr>
          <w:b/>
          <w:sz w:val="22"/>
        </w:rPr>
        <w:t>Mietobjekt:</w:t>
      </w:r>
    </w:p>
    <w:p>
      <w:r>
        <w:rPr>
          <w:b w:val="0"/>
          <w:sz w:val="22"/>
        </w:rPr>
        <w:t>Adresse: ________________________________________________________</w:t>
      </w:r>
    </w:p>
    <w:p>
      <w:r>
        <w:rPr>
          <w:b w:val="0"/>
          <w:sz w:val="22"/>
        </w:rPr>
        <w:t>Wohnungsnummer / Lage: __________________________________________</w:t>
      </w:r>
    </w:p>
    <w:p/>
    <w:p>
      <w:r>
        <w:rPr>
          <w:b/>
          <w:sz w:val="22"/>
        </w:rPr>
        <w:t>Übersicht der Nebenkosten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Nebenkostenart</w:t>
            </w:r>
          </w:p>
        </w:tc>
        <w:tc>
          <w:tcPr>
            <w:tcW w:type="dxa" w:w="2493"/>
          </w:tcPr>
          <w:p>
            <w:r>
              <w:t>Gesamtkosten (€)</w:t>
            </w:r>
          </w:p>
        </w:tc>
        <w:tc>
          <w:tcPr>
            <w:tcW w:type="dxa" w:w="2493"/>
          </w:tcPr>
          <w:p>
            <w:r>
              <w:t>Ihr Anteil (%)</w:t>
            </w:r>
          </w:p>
        </w:tc>
        <w:tc>
          <w:tcPr>
            <w:tcW w:type="dxa" w:w="2493"/>
          </w:tcPr>
          <w:p>
            <w:r>
              <w:t>Ihr Anteil (€)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2"/>
        </w:rPr>
        <w:t>Gesamtkosten der Nebenkostenabrechnung:</w:t>
      </w:r>
    </w:p>
    <w:p>
      <w:r>
        <w:rPr>
          <w:b w:val="0"/>
          <w:sz w:val="22"/>
        </w:rPr>
        <w:t>______________________________________________________________ €</w:t>
      </w:r>
    </w:p>
    <w:p>
      <w:r>
        <w:rPr>
          <w:b/>
          <w:sz w:val="22"/>
        </w:rPr>
        <w:t>Abzüglich bereits geleisteter Vorauszahlungen:</w:t>
      </w:r>
    </w:p>
    <w:p>
      <w:r>
        <w:rPr>
          <w:b w:val="0"/>
          <w:sz w:val="22"/>
        </w:rPr>
        <w:t>______________________________________________________________ €</w:t>
      </w:r>
    </w:p>
    <w:p>
      <w:r>
        <w:rPr>
          <w:b/>
          <w:sz w:val="22"/>
        </w:rPr>
        <w:t>Nachzahlung / Guthaben:</w:t>
      </w:r>
    </w:p>
    <w:p>
      <w:r>
        <w:rPr>
          <w:b w:val="0"/>
          <w:sz w:val="22"/>
        </w:rPr>
        <w:t>______________________________________________________________ €</w:t>
      </w:r>
    </w:p>
    <w:p/>
    <w:p/>
    <w:p>
      <w:r>
        <w:rPr>
          <w:b/>
          <w:sz w:val="22"/>
        </w:rPr>
        <w:t>Hinweis:</w:t>
      </w:r>
    </w:p>
    <w:p>
      <w:r>
        <w:rPr>
          <w:b w:val="0"/>
          <w:sz w:val="22"/>
        </w:rPr>
        <w:t>Diese Nebenkostenabrechnung wurde gemäß den Bestimmungen des deutschen Mietrechts erstellt. Bitte überprüfen Sie die Angaben sorgfältig und setzen Sie sich bei Fragen oder Unklarheiten mit uns in Verbindung.</w:t>
      </w:r>
    </w:p>
    <w:p/>
    <w:p/>
    <w:p>
      <w:r>
        <w:rPr>
          <w:b w:val="0"/>
          <w:sz w:val="22"/>
        </w:rPr>
        <w:t>Ort: ____________________________________    Datum: 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(Vermieter / Verwalter)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(Mieter)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https://expertefinanz.com/brief-nebenkostenabrechnung-nachzahlung/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brief-nebenkostenabrechnung-nachzahlung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