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RATENZAHLUNGSVEREINBARUNG</w:t>
      </w:r>
    </w:p>
    <w:p/>
    <w:p/>
    <w:p>
      <w:r>
        <w:rPr>
          <w:b/>
          <w:sz w:val="22"/>
        </w:rPr>
        <w:t>Zwischen</w:t>
      </w:r>
    </w:p>
    <w:p>
      <w:r>
        <w:rPr>
          <w:b/>
          <w:sz w:val="22"/>
        </w:rPr>
        <w:t>Gläubiger:</w:t>
      </w:r>
    </w:p>
    <w:p>
      <w:r>
        <w:rPr>
          <w:b w:val="0"/>
          <w:sz w:val="22"/>
        </w:rPr>
        <w:t>Name: ____________________________________________________________</w:t>
      </w:r>
    </w:p>
    <w:p>
      <w:r>
        <w:rPr>
          <w:b w:val="0"/>
          <w:sz w:val="22"/>
        </w:rPr>
        <w:t>Anschrift: _________________________________________________________</w:t>
      </w:r>
    </w:p>
    <w:p/>
    <w:p>
      <w:pPr>
        <w:jc w:val="center"/>
      </w:pPr>
      <w:r>
        <w:rPr>
          <w:b/>
          <w:sz w:val="22"/>
        </w:rPr>
        <w:t>und</w:t>
      </w:r>
    </w:p>
    <w:p/>
    <w:p>
      <w:r>
        <w:rPr>
          <w:b/>
          <w:sz w:val="22"/>
        </w:rPr>
        <w:t>Schuldner:</w:t>
      </w:r>
    </w:p>
    <w:p>
      <w:r>
        <w:rPr>
          <w:b w:val="0"/>
          <w:sz w:val="22"/>
        </w:rPr>
        <w:t>Name: ____________________________________________________________</w:t>
      </w:r>
    </w:p>
    <w:p>
      <w:r>
        <w:rPr>
          <w:b w:val="0"/>
          <w:sz w:val="22"/>
        </w:rPr>
        <w:t>Anschrift: _________________________________________________________</w:t>
      </w:r>
    </w:p>
    <w:p/>
    <w:p/>
    <w:p>
      <w:r>
        <w:rPr>
          <w:b/>
          <w:sz w:val="22"/>
        </w:rPr>
        <w:t>§ 1 - Gegenstand der Vereinbarung</w:t>
      </w:r>
    </w:p>
    <w:p>
      <w:r>
        <w:rPr>
          <w:b w:val="0"/>
          <w:sz w:val="22"/>
        </w:rPr>
        <w:t>Der Schuldner erkennt die bestehende Forderung gegenüber dem Gläubiger in Höhe von _____________________________________ Euro (€) an. Die Parteien vereinbaren hiermit die Ratenzahlung zur Tilgung dieser Forderung.</w:t>
      </w:r>
    </w:p>
    <w:p/>
    <w:p>
      <w:r>
        <w:rPr>
          <w:b/>
          <w:sz w:val="22"/>
        </w:rPr>
        <w:t>§ 2 - Höhe und Anzahl der Raten</w:t>
      </w:r>
    </w:p>
    <w:p>
      <w:r>
        <w:rPr>
          <w:b w:val="0"/>
          <w:sz w:val="22"/>
        </w:rPr>
        <w:t>Die Gesamtschuld wird in folgenden Raten beglichen:</w:t>
        <w:br/>
        <w:br/>
        <w:t>Anzahl der Raten: ______________________</w:t>
        <w:br/>
        <w:t>Höhe jeder Rate: _______________________ Euro (€)</w:t>
        <w:br/>
        <w:t>Fälligkeit der Raten: jeweils zum ______________________ eines jeden Monats.</w:t>
      </w:r>
    </w:p>
    <w:p/>
    <w:p>
      <w:r>
        <w:rPr>
          <w:b/>
          <w:sz w:val="22"/>
        </w:rPr>
        <w:t>§ 3 - Zahlungsweise</w:t>
      </w:r>
    </w:p>
    <w:p>
      <w:r>
        <w:rPr>
          <w:b w:val="0"/>
          <w:sz w:val="22"/>
        </w:rPr>
        <w:t>Die Zahlung der Raten erfolgt durch Überweisung auf folgendes Konto:</w:t>
        <w:br/>
        <w:br/>
        <w:t>Kontoinhaber: _____________________________</w:t>
        <w:br/>
        <w:t>IBAN: ______________________________________</w:t>
        <w:br/>
        <w:t>BIC: _______________________________________</w:t>
      </w:r>
    </w:p>
    <w:p/>
    <w:p>
      <w:r>
        <w:rPr>
          <w:b/>
          <w:sz w:val="22"/>
        </w:rPr>
        <w:t>§ 4 - Verzugsfolgen</w:t>
      </w:r>
    </w:p>
    <w:p>
      <w:r>
        <w:rPr>
          <w:b w:val="0"/>
          <w:sz w:val="22"/>
        </w:rPr>
        <w:t>Kommt der Schuldner mit einer Rate in Verzug, so ist der gesamte noch offene Betrag sofort fällig. Der Gläubiger behält sich vor, weitere rechtliche Schritte einzuleiten.</w:t>
      </w:r>
    </w:p>
    <w:p/>
    <w:p>
      <w:r>
        <w:rPr>
          <w:b/>
          <w:sz w:val="22"/>
        </w:rPr>
        <w:t>§ 5 - Sonstige Vereinbarungen</w:t>
      </w:r>
    </w:p>
    <w:p>
      <w:r>
        <w:rPr>
          <w:b w:val="0"/>
          <w:sz w:val="22"/>
        </w:rPr>
        <w:t>Weitere Absprachen:</w:t>
        <w:br/>
        <w:br/>
        <w:t>______________________________________________________________________________</w:t>
        <w:br/>
        <w:t>______________________________________________________________________________</w:t>
      </w:r>
    </w:p>
    <w:p/>
    <w:p>
      <w:r>
        <w:rPr>
          <w:b/>
          <w:sz w:val="22"/>
        </w:rPr>
        <w:t>§ 6 - Salvatorische Klausel</w:t>
      </w:r>
    </w:p>
    <w:p>
      <w:r>
        <w:rPr>
          <w:b w:val="0"/>
          <w:sz w:val="22"/>
        </w:rPr>
        <w:t>Sollten einzelne Bestimmungen dieser Vereinbarung unwirksam oder undurchführbar sein oder werden, bleibt die Wirksamkeit der übrigen Bestimmungen unberührt. Die Parteien verpflichten sich, die unwirksame Bestimmung durch eine wirksame zu ersetzen, die dem wirtschaftlichen Zweck am nächsten kommt.</w:t>
      </w:r>
    </w:p>
    <w:p/>
    <w:p>
      <w:r>
        <w:rPr>
          <w:b/>
          <w:sz w:val="22"/>
        </w:rPr>
        <w:t>§ 7 - Schriftform</w:t>
      </w:r>
    </w:p>
    <w:p>
      <w:r>
        <w:rPr>
          <w:b w:val="0"/>
          <w:sz w:val="22"/>
        </w:rPr>
        <w:t>Änderungen und Ergänzungen dieser Vereinbarung bedürfen der Schriftform.</w:t>
      </w:r>
    </w:p>
    <w:p/>
    <w:p/>
    <w:p>
      <w:r>
        <w:rPr>
          <w:b w:val="0"/>
          <w:sz w:val="22"/>
        </w:rPr>
        <w:t>Ort: ___________________________________________________</w:t>
      </w:r>
    </w:p>
    <w:p>
      <w:r>
        <w:rPr>
          <w:b w:val="0"/>
          <w:sz w:val="22"/>
        </w:rPr>
        <w:t>Datum: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Gläubiger</w:t>
            </w:r>
          </w:p>
        </w:tc>
        <w:tc>
          <w:tcPr>
            <w:tcW w:type="dxa" w:w="4986"/>
            <w:tcBorders>
              <w:top w:val="nil"/>
              <w:left w:val="nil"/>
              <w:bottom w:val="nil"/>
              <w:right w:val="nil"/>
              <w:insideH w:val="nil"/>
              <w:insideV w:val="nil"/>
            </w:tcBorders>
          </w:tcPr>
          <w:p>
            <w:pPr>
              <w:jc w:val="center"/>
            </w:pPr>
            <w:r>
              <w:t>Schuldner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https://expertefinanz.com/brief-ratenzahlung/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brief-ratenzahl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