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FORDERUNGSVERZICHTSERKLÄRUNG</w:t>
      </w:r>
    </w:p>
    <w:p/>
    <w:p/>
    <w:p>
      <w:r>
        <w:rPr>
          <w:b/>
          <w:sz w:val="22"/>
        </w:rPr>
        <w:t>Verzichtender Gläubiger:</w:t>
      </w:r>
    </w:p>
    <w:p>
      <w:r>
        <w:rPr>
          <w:b w:val="0"/>
          <w:sz w:val="22"/>
        </w:rPr>
        <w:t>Name:</w:t>
      </w:r>
    </w:p>
    <w:p>
      <w:r>
        <w:rPr>
          <w:b w:val="0"/>
          <w:sz w:val="22"/>
        </w:rPr>
        <w:t>Anschrift:</w:t>
      </w:r>
    </w:p>
    <w:p/>
    <w:p>
      <w:r>
        <w:rPr>
          <w:b/>
          <w:sz w:val="22"/>
        </w:rPr>
        <w:t>Verzichtender Schuldner:</w:t>
      </w:r>
    </w:p>
    <w:p>
      <w:r>
        <w:rPr>
          <w:b w:val="0"/>
          <w:sz w:val="22"/>
        </w:rPr>
        <w:t>Name:</w:t>
      </w:r>
    </w:p>
    <w:p>
      <w:r>
        <w:rPr>
          <w:b w:val="0"/>
          <w:sz w:val="22"/>
        </w:rPr>
        <w:t>Anschrift:</w:t>
      </w:r>
    </w:p>
    <w:p/>
    <w:p>
      <w:r>
        <w:rPr>
          <w:b/>
          <w:sz w:val="22"/>
        </w:rPr>
        <w:t>Verzichtete Forderung:</w:t>
      </w:r>
    </w:p>
    <w:p>
      <w:r>
        <w:rPr>
          <w:b w:val="0"/>
          <w:sz w:val="22"/>
        </w:rPr>
        <w:t>Betrag in Euro:</w:t>
      </w:r>
    </w:p>
    <w:p>
      <w:r>
        <w:rPr>
          <w:b w:val="0"/>
          <w:sz w:val="22"/>
        </w:rPr>
        <w:t>Grund der Forderung:</w:t>
      </w:r>
    </w:p>
    <w:p/>
    <w:p>
      <w:r>
        <w:rPr>
          <w:b/>
          <w:sz w:val="22"/>
        </w:rPr>
        <w:t>§ 1 – Verzichtserklärung</w:t>
      </w:r>
    </w:p>
    <w:p>
      <w:r>
        <w:rPr>
          <w:b w:val="0"/>
          <w:sz w:val="22"/>
        </w:rPr>
        <w:t>Der Gläubiger verzichtet hiermit unwiderruflich und vollständig auf die oben genannte Forderung gegen den Schuldner. Dieser Verzicht umfasst sämtliche Ansprüche, Forderungen, Nebenforderungen, Zinsen, Kosten und sonstige Rechte, die im Zusammenhang mit der Forderung stehen.</w:t>
      </w:r>
    </w:p>
    <w:p/>
    <w:p>
      <w:r>
        <w:rPr>
          <w:b/>
          <w:sz w:val="22"/>
        </w:rPr>
        <w:t>§ 2 – Rechtsfolgen des Verzichts</w:t>
      </w:r>
    </w:p>
    <w:p>
      <w:r>
        <w:rPr>
          <w:b w:val="0"/>
          <w:sz w:val="22"/>
        </w:rPr>
        <w:t>Mit Unterzeichnung dieser Erklärung erlöschen die Forderungen des Gläubigers gegenüber dem Schuldner vollständig und endgültig. Der Schuldner ist von jeglicher Verpflichtung zur Leistung der verzichteten Forderung befreit.</w:t>
      </w:r>
    </w:p>
    <w:p/>
    <w:p>
      <w:r>
        <w:rPr>
          <w:b/>
          <w:sz w:val="22"/>
        </w:rPr>
        <w:t>§ 3 – Salvatorische Klausel</w:t>
      </w:r>
    </w:p>
    <w:p>
      <w:r>
        <w:rPr>
          <w:b w:val="0"/>
          <w:sz w:val="22"/>
        </w:rPr>
        <w:t>Sollte eine Bestimmung dieser Verzichtserklärung ganz oder teilweise unwirksam sein oder werden, so bleibt die Wirksamkeit der übrigen Bestimmungen hiervon unberührt. Anstelle der unwirksamen Regelung gilt eine solche, die dem wirtschaftlichen Zweck am nächsten kommt.</w:t>
      </w:r>
    </w:p>
    <w:p/>
    <w:p>
      <w:r>
        <w:rPr>
          <w:b/>
          <w:sz w:val="22"/>
        </w:rPr>
        <w:t>§ 4 – Schlussbestimmungen</w:t>
      </w:r>
    </w:p>
    <w:p>
      <w:r>
        <w:rPr>
          <w:b w:val="0"/>
          <w:sz w:val="22"/>
        </w:rPr>
        <w:t>Diese Verzichtserklärung wurde freiwillig und ohne Zwang abgegeben. Sie enthält die vollständige Übereinkunft zwischen den Parteien hinsichtlich des Forderungsverzichts.</w:t>
      </w:r>
    </w:p>
    <w:p/>
    <w:p/>
    <w:p>
      <w:r>
        <w:rPr>
          <w:b w:val="0"/>
          <w:sz w:val="22"/>
        </w:rPr>
        <w:t>Ort:</w:t>
      </w:r>
    </w:p>
    <w:p>
      <w:r>
        <w:rPr>
          <w:b w:val="0"/>
          <w:sz w:val="22"/>
        </w:rPr>
        <w:t>Datum:</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Gläubiger</w:t>
            </w:r>
          </w:p>
        </w:tc>
        <w:tc>
          <w:tcPr>
            <w:tcW w:type="dxa" w:w="4986"/>
            <w:tcBorders>
              <w:top w:val="nil"/>
              <w:left w:val="nil"/>
              <w:bottom w:val="nil"/>
              <w:right w:val="nil"/>
              <w:insideH w:val="nil"/>
              <w:insideV w:val="nil"/>
            </w:tcBorders>
          </w:tcPr>
          <w:p>
            <w:pPr>
              <w:jc w:val="center"/>
            </w:pPr>
            <w:r>
              <w:t>Schuldner</w:t>
            </w:r>
          </w:p>
        </w:tc>
      </w:tr>
      <w:tr>
        <w:tc>
          <w:tcPr>
            <w:tcW w:type="dxa" w:w="4986"/>
            <w:tcBorders>
              <w:top w:val="nil"/>
              <w:left w:val="nil"/>
              <w:bottom w:val="nil"/>
              <w:right w:val="nil"/>
              <w:insideH w:val="nil"/>
              <w:insideV w:val="nil"/>
            </w:tcBorders>
          </w:tcPr>
          <w:p>
            <w:pPr>
              <w:jc w:val="center"/>
            </w:pPr>
            <w:r>
              <w:br/>
              <w:br/>
              <w:t>Unterschrift: ______________________________</w:t>
            </w:r>
          </w:p>
        </w:tc>
        <w:tc>
          <w:tcPr>
            <w:tcW w:type="dxa" w:w="4986"/>
            <w:tcBorders>
              <w:top w:val="nil"/>
              <w:left w:val="nil"/>
              <w:bottom w:val="nil"/>
              <w:right w:val="nil"/>
              <w:insideH w:val="nil"/>
              <w:insideV w:val="nil"/>
            </w:tcBorders>
          </w:tcPr>
          <w:p>
            <w:pPr>
              <w:jc w:val="center"/>
            </w:pPr>
            <w:r>
              <w:br/>
              <w:br/>
              <w:t>Unterschrift: ______________________________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https://expertefinanz.com/forderungsverzicht-verzichtserklarung/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https://expertefinanz.com</w:t>
        </w:r>
      </w:hyperlink>
    </w:p>
    <w:p>
      <w:pPr>
        <w:jc w:val="center"/>
      </w:pPr>
      <w:r>
        <w:rPr>
          <w:color w:val="808080"/>
          <w:sz w:val="20"/>
        </w:rPr>
        <w:t>Diese Vorlage ist ausschließlich für den persönlichen, nicht kommerziellen Gebrauch bestimmt.</w:t>
        <w:br/>
        <w:t>Bei Weitergabe oder Veröffentlichung ist die Nennung der Quelle verpflichtend. © expertefinanz.com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expertefinanz.com/forderungsverzicht-verzichtserklarung/" TargetMode="External"/><Relationship Id="rId10" Type="http://schemas.openxmlformats.org/officeDocument/2006/relationships/hyperlink" Target="https://expertefinan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