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Formloser Antrag auf Gewährung von Bekleidungsgeld beim Jobcenter</w:t>
      </w:r>
    </w:p>
    <w:p/>
    <w:p/>
    <w:p>
      <w:r>
        <w:rPr>
          <w:b/>
          <w:sz w:val="22"/>
        </w:rPr>
        <w:t>Antragsteller</w:t>
      </w:r>
    </w:p>
    <w:p>
      <w:r>
        <w:rPr>
          <w:b w:val="0"/>
          <w:sz w:val="22"/>
        </w:rPr>
        <w:t>Name:</w:t>
      </w:r>
    </w:p>
    <w:p>
      <w:r>
        <w:rPr>
          <w:b w:val="0"/>
          <w:sz w:val="22"/>
        </w:rPr>
        <w:t>Vorname:</w:t>
      </w:r>
    </w:p>
    <w:p>
      <w:r>
        <w:rPr>
          <w:b w:val="0"/>
          <w:sz w:val="22"/>
        </w:rPr>
        <w:t>Straße, Hausnummer:</w:t>
      </w:r>
    </w:p>
    <w:p>
      <w:r>
        <w:rPr>
          <w:b w:val="0"/>
          <w:sz w:val="22"/>
        </w:rPr>
        <w:t>PLZ, Ort:</w:t>
      </w:r>
    </w:p>
    <w:p>
      <w:r>
        <w:rPr>
          <w:b w:val="0"/>
          <w:sz w:val="22"/>
        </w:rPr>
        <w:t>Geburtsdatum:</w:t>
      </w:r>
    </w:p>
    <w:p>
      <w:r>
        <w:rPr>
          <w:b w:val="0"/>
          <w:sz w:val="22"/>
        </w:rPr>
        <w:t>Kundennummer beim Jobcenter:</w:t>
      </w:r>
    </w:p>
    <w:p/>
    <w:p/>
    <w:p>
      <w:r>
        <w:rPr>
          <w:b/>
          <w:sz w:val="22"/>
        </w:rPr>
        <w:t>Jobcenter</w:t>
      </w:r>
    </w:p>
    <w:p>
      <w:r>
        <w:rPr>
          <w:b w:val="0"/>
          <w:sz w:val="22"/>
        </w:rPr>
        <w:t>Name des Jobcenters:</w:t>
      </w:r>
    </w:p>
    <w:p>
      <w:r>
        <w:rPr>
          <w:b w:val="0"/>
          <w:sz w:val="22"/>
        </w:rPr>
        <w:t>Straße, Hausnummer:</w:t>
      </w:r>
    </w:p>
    <w:p>
      <w:r>
        <w:rPr>
          <w:b w:val="0"/>
          <w:sz w:val="22"/>
        </w:rPr>
        <w:t>PLZ, Ort:</w:t>
      </w:r>
    </w:p>
    <w:p/>
    <w:p/>
    <w:p>
      <w:r>
        <w:rPr>
          <w:b/>
          <w:sz w:val="22"/>
        </w:rPr>
        <w:t>Hiermit beantrage ich für mich/meine Familie die Gewährung von Bekleidungsgeld gemäß den gesetzlichen Bestimmungen.</w:t>
      </w:r>
    </w:p>
    <w:p/>
    <w:p>
      <w:r>
        <w:rPr>
          <w:b w:val="0"/>
          <w:sz w:val="22"/>
        </w:rPr>
        <w:t>Begründung:</w:t>
      </w:r>
    </w:p>
    <w:p>
      <w:r>
        <w:rPr>
          <w:b w:val="0"/>
          <w:sz w:val="22"/>
        </w:rPr>
        <w:t>(Bitte hier ausführlich und wahrheitsgemäß begründen, warum Bekleidungsgeld benötigt wird bzw. welche besonderen Umstände vorliegen.)</w:t>
      </w:r>
    </w:p>
    <w:p/>
    <w:p/>
    <w:p/>
    <w:p/>
    <w:p>
      <w:r>
        <w:rPr>
          <w:b w:val="0"/>
          <w:sz w:val="22"/>
        </w:rPr>
        <w:t>Folgende Personen sollen berücksichtigt werden:</w:t>
      </w:r>
    </w:p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3324"/>
        <w:gridCol w:w="3324"/>
        <w:gridCol w:w="3324"/>
      </w:tblGrid>
      <w:tr>
        <w:tc>
          <w:tcPr>
            <w:tcW w:type="dxa" w:w="332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Name</w:t>
            </w:r>
          </w:p>
        </w:tc>
        <w:tc>
          <w:tcPr>
            <w:tcW w:type="dxa" w:w="332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Geburtsdatum</w:t>
            </w:r>
          </w:p>
        </w:tc>
        <w:tc>
          <w:tcPr>
            <w:tcW w:type="dxa" w:w="332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Verwandtschaft / Beziehung</w:t>
            </w:r>
          </w:p>
        </w:tc>
      </w:tr>
      <w:tr>
        <w:tc>
          <w:tcPr>
            <w:tcW w:type="dxa" w:w="332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  <w:tc>
          <w:tcPr>
            <w:tcW w:type="dxa" w:w="332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  <w:tc>
          <w:tcPr>
            <w:tcW w:type="dxa" w:w="332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</w:tr>
    </w:tbl>
    <w:p/>
    <w:p/>
    <w:p>
      <w:r>
        <w:rPr>
          <w:b/>
          <w:sz w:val="22"/>
        </w:rPr>
        <w:t>Mit meiner Unterschrift bestätige ich, dass die Angaben vollständig und wahrheitsgemäß sind.</w:t>
      </w:r>
    </w:p>
    <w:p/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>
              <w:t>Ort: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>
              <w:t>Datum: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>
              <w:t>Unterschrift Antragsteller: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/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https://expertefinanz.com/formloser-antrag-auf-bekleidungsgeld-jobcenter/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https://expertefinanz.com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expertefinanz.com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efinanz.com/formloser-antrag-auf-bekleidungsgeld-jobcenter/" TargetMode="External"/><Relationship Id="rId10" Type="http://schemas.openxmlformats.org/officeDocument/2006/relationships/hyperlink" Target="https://expertefinan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