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vorzeitige Restschuldbefreiung</w:t>
      </w:r>
    </w:p>
    <w:p/>
    <w:p/>
    <w:p>
      <w:r>
        <w:rPr>
          <w:b/>
          <w:sz w:val="22"/>
        </w:rPr>
        <w:t>Antragsteller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Aktenzeichen (falls bekannt): __________________________________________</w:t>
      </w:r>
    </w:p>
    <w:p/>
    <w:p/>
    <w:p>
      <w:r>
        <w:rPr>
          <w:b/>
          <w:sz w:val="22"/>
        </w:rPr>
        <w:t>An das zuständige Insolvenzgericht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/>
          <w:sz w:val="22"/>
        </w:rPr>
        <w:t>hiermit beantrage ich die vorzeitige Erteilung der Restschuldbefreiung gem. § 287 InsO.</w:t>
      </w:r>
    </w:p>
    <w:p/>
    <w:p>
      <w:r>
        <w:rPr>
          <w:b w:val="0"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/>
          <w:sz w:val="22"/>
        </w:rPr>
        <w:t>Ich versichere, dass alle Angaben vollständig und wahrheitsgemäß sind.</w:t>
      </w:r>
    </w:p>
    <w:p/>
    <w:p/>
    <w:p>
      <w:r>
        <w:rPr>
          <w:b w:val="0"/>
          <w:sz w:val="22"/>
        </w:rPr>
        <w:t>Ort: ____________________________________   Datum: 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Unterschrift ggf. Vertreter / Berater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https://expertefinanz.com/formloser-antrag-auf-vorzeitige-restschuldbefreiung/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formloser-antrag-auf-vorzeitige-restschuldbefreiun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