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FORDERUNGSSCHREIBEN GELIEHENES GELD ZURÜCKFORDERN</w:t>
      </w:r>
    </w:p>
    <w:p/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Forderung der Rückzahlung eines geliehenen Geldbetrags</w:t>
      </w:r>
    </w:p>
    <w:p/>
    <w:p/>
    <w:p>
      <w:r>
        <w:rPr>
          <w:b w:val="0"/>
          <w:sz w:val="20"/>
        </w:rPr>
        <w:t>Sehr geehrte/r ________________________________________________________,</w:t>
      </w:r>
    </w:p>
    <w:p/>
    <w:p>
      <w:r>
        <w:rPr>
          <w:b w:val="0"/>
          <w:sz w:val="20"/>
        </w:rPr>
        <w:t>hiermit fordere ich Sie auf, den am __________________________ geliehenen Betrag in Höhe von __________________________ Euro unverzüglich, spätestens jedoch innerhalb von 14 Tagen nach Erhalt dieses Schreibens, an mich zurückzuzahlen.</w:t>
      </w:r>
    </w:p>
    <w:p/>
    <w:p>
      <w:r>
        <w:rPr>
          <w:b w:val="0"/>
          <w:sz w:val="20"/>
        </w:rPr>
        <w:t>Der genannte Betrag wurde Ihnen freundlicherweise als Darlehen zur Verfügung gestellt und ist bis heute nicht zurückgeflossen.</w:t>
      </w:r>
    </w:p>
    <w:p/>
    <w:p>
      <w:r>
        <w:rPr>
          <w:b w:val="0"/>
          <w:sz w:val="20"/>
        </w:rPr>
        <w:t>Bitte überweisen Sie den ausstehenden Betrag auf folgendes Konto:</w:t>
      </w:r>
    </w:p>
    <w:p>
      <w:r>
        <w:rPr>
          <w:b w:val="0"/>
          <w:sz w:val="20"/>
        </w:rPr>
        <w:t>Kontoinhaber: _______________________________________________________</w:t>
      </w:r>
    </w:p>
    <w:p>
      <w:r>
        <w:rPr>
          <w:b w:val="0"/>
          <w:sz w:val="20"/>
        </w:rPr>
        <w:t>IBAN: 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</w:t>
      </w:r>
    </w:p>
    <w:p/>
    <w:p>
      <w:r>
        <w:rPr>
          <w:b w:val="0"/>
          <w:sz w:val="20"/>
        </w:rPr>
        <w:t>Sollten Sie die Rückzahlung bereits vorgenommen haben, betrachten Sie dieses Schreiben bitte als gegenstandslos.</w:t>
      </w:r>
    </w:p>
    <w:p/>
    <w:p>
      <w:r>
        <w:rPr>
          <w:b w:val="0"/>
          <w:sz w:val="20"/>
        </w:rPr>
        <w:t>Sollte die Zahlung nicht fristgerecht erfolgen, sehe ich mich gezwungen, ohne weitere Ankündigung rechtliche Schritte einzuleiten, die mit zusätzlichen Kosten für Sie verbunden sein können.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https://expertefinanz.com/geliehenes-geld-zuruckfordern-brief/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geliehenes-geld-zuruckfordern-brief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