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GNADENANTRAG</w:t>
      </w:r>
    </w:p>
    <w:p/>
    <w:p/>
    <w:p>
      <w:r>
        <w:rPr>
          <w:b/>
          <w:sz w:val="22"/>
        </w:rPr>
        <w:t>Antragsteller (Name, Vorname):</w:t>
      </w:r>
    </w:p>
    <w:p>
      <w:r>
        <w:rPr>
          <w:b w:val="0"/>
          <w:sz w:val="22"/>
        </w:rPr>
        <w:t>______________________________________________________________</w:t>
      </w:r>
    </w:p>
    <w:p>
      <w:r>
        <w:rPr>
          <w:b w:val="0"/>
          <w:sz w:val="22"/>
        </w:rPr>
        <w:t>Anschrift:</w:t>
      </w:r>
    </w:p>
    <w:p>
      <w:r>
        <w:rPr>
          <w:b w:val="0"/>
          <w:sz w:val="22"/>
        </w:rPr>
        <w:t>______________________________________________________________</w:t>
      </w:r>
    </w:p>
    <w:p>
      <w:r>
        <w:rPr>
          <w:b w:val="0"/>
          <w:sz w:val="22"/>
        </w:rPr>
        <w:t>______________________________________________________________</w:t>
      </w:r>
    </w:p>
    <w:p/>
    <w:p>
      <w:r>
        <w:rPr>
          <w:b/>
          <w:sz w:val="22"/>
        </w:rPr>
        <w:t>An die zuständige Behörde / Institution:</w:t>
      </w:r>
    </w:p>
    <w:p>
      <w:r>
        <w:rPr>
          <w:b w:val="0"/>
          <w:sz w:val="22"/>
        </w:rPr>
        <w:t>______________________________________________________________</w:t>
      </w:r>
    </w:p>
    <w:p>
      <w:r>
        <w:rPr>
          <w:b w:val="0"/>
          <w:sz w:val="22"/>
        </w:rPr>
        <w:t>______________________________________________________________</w:t>
      </w:r>
    </w:p>
    <w:p/>
    <w:p/>
    <w:p>
      <w:r>
        <w:rPr>
          <w:b/>
          <w:sz w:val="22"/>
        </w:rPr>
        <w:t>Betreff:</w:t>
      </w:r>
    </w:p>
    <w:p>
      <w:r>
        <w:rPr>
          <w:b w:val="0"/>
          <w:sz w:val="22"/>
        </w:rPr>
        <w:t>Gnadenantrag wegen (bitte ausfüllen):</w:t>
      </w:r>
    </w:p>
    <w:p>
      <w:r>
        <w:rPr>
          <w:b w:val="0"/>
          <w:sz w:val="22"/>
        </w:rPr>
        <w:t>______________________________________________________________</w:t>
      </w:r>
    </w:p>
    <w:p/>
    <w:p/>
    <w:p>
      <w:r>
        <w:rPr>
          <w:b w:val="0"/>
          <w:sz w:val="22"/>
        </w:rPr>
        <w:t>Sehr geehrte Damen und Herren,</w:t>
      </w:r>
    </w:p>
    <w:p/>
    <w:p>
      <w:r>
        <w:rPr>
          <w:b w:val="0"/>
          <w:sz w:val="22"/>
        </w:rPr>
        <w:t>hiermit stelle ich einen Gnadenantrag und bitte um wohlwollende Prüfung meines Anliegens. Ich beantrage die Aufhebung, Abmilderung oder Aussetzung der gegen mich ergangenen Entscheidung, da sich die Umstände wie folgt darstellen:</w:t>
      </w:r>
    </w:p>
    <w:p/>
    <w:p>
      <w:r>
        <w:rPr>
          <w:b/>
          <w:sz w:val="22"/>
        </w:rPr>
        <w:t>Begründung:</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p/>
    <w:p>
      <w:r>
        <w:rPr>
          <w:b/>
          <w:sz w:val="22"/>
        </w:rPr>
        <w:t>Weitere Angaben / Hinweise:</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r>
        <w:rPr>
          <w:b w:val="0"/>
          <w:sz w:val="22"/>
        </w:rPr>
        <w:t>______________________________________________________________</w:t>
      </w:r>
    </w:p>
    <w:p/>
    <w:p/>
    <w:p>
      <w:r>
        <w:rPr>
          <w:b/>
          <w:sz w:val="22"/>
        </w:rPr>
        <w:t>Rechtsgrundlage des Antrags (z.B. § 44 OWiG, § 35 StGB, etc.):</w:t>
      </w:r>
    </w:p>
    <w:p>
      <w:r>
        <w:rPr>
          <w:b w:val="0"/>
          <w:sz w:val="22"/>
        </w:rPr>
        <w:t>______________________________________________________________</w:t>
      </w:r>
    </w:p>
    <w:p/>
    <w:p/>
    <w:p>
      <w:r>
        <w:rPr>
          <w:b/>
          <w:sz w:val="22"/>
        </w:rPr>
        <w:t>Ort:</w:t>
      </w:r>
    </w:p>
    <w:p>
      <w:r>
        <w:rPr>
          <w:b w:val="0"/>
          <w:sz w:val="22"/>
        </w:rPr>
        <w:t>______________________________________________________________</w:t>
      </w:r>
    </w:p>
    <w:p>
      <w:r>
        <w:rPr>
          <w:b w:val="0"/>
          <w:sz w:val="22"/>
        </w:rPr>
        <w:t>Datum:</w:t>
      </w:r>
    </w:p>
    <w:p>
      <w:r>
        <w:rPr>
          <w:b w:val="0"/>
          <w:sz w:val="22"/>
        </w:rPr>
        <w:t>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Antragsteller</w:t>
            </w:r>
          </w:p>
        </w:tc>
        <w:tc>
          <w:tcPr>
            <w:tcW w:type="dxa" w:w="4986"/>
            <w:tcBorders>
              <w:top w:val="nil"/>
              <w:left w:val="nil"/>
              <w:bottom w:val="nil"/>
              <w:right w:val="nil"/>
              <w:insideH w:val="nil"/>
              <w:insideV w:val="nil"/>
            </w:tcBorders>
          </w:tcPr>
          <w:p>
            <w:pPr>
              <w:jc w:val="center"/>
            </w:pPr>
            <w:r>
              <w:t>Behörde / Empfangsbestätigung</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(bitte leserlich): ________________________________</w:t>
            </w:r>
          </w:p>
        </w:tc>
        <w:tc>
          <w:tcPr>
            <w:tcW w:type="dxa" w:w="4986"/>
            <w:tcBorders>
              <w:top w:val="nil"/>
              <w:left w:val="nil"/>
              <w:bottom w:val="nil"/>
              <w:right w:val="nil"/>
              <w:insideH w:val="nil"/>
              <w:insideV w:val="nil"/>
            </w:tcBorders>
          </w:tcPr>
          <w:p>
            <w:pPr>
              <w:jc w:val="center"/>
            </w:pPr>
            <w:r>
              <w:t>Name / Stempel: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https://expertefinanz.com/gnadenantrag/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gnadenantra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