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HÄRTEFALLANTRAG</w:t>
      </w:r>
    </w:p>
    <w:p/>
    <w:p/>
    <w:p>
      <w:r>
        <w:rPr>
          <w:b w:val="0"/>
          <w:sz w:val="22"/>
        </w:rPr>
        <w:t>An das Jobcenter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Härtefallantrag nach § 44 SGB XII / § 67 SGB II</w:t>
      </w:r>
    </w:p>
    <w:p/>
    <w:p/>
    <w:p>
      <w:r>
        <w:rPr>
          <w:b/>
          <w:sz w:val="22"/>
        </w:rPr>
        <w:t>Persönliche Daten des Antragstellers / der Antragstellerin:</w:t>
      </w:r>
    </w:p>
    <w:p>
      <w:r>
        <w:rPr>
          <w:b w:val="0"/>
          <w:sz w:val="22"/>
        </w:rPr>
        <w:t>Name: ___________________________________________________________</w:t>
      </w:r>
    </w:p>
    <w:p>
      <w:r>
        <w:rPr>
          <w:b w:val="0"/>
          <w:sz w:val="22"/>
        </w:rPr>
        <w:t>Vorname: ________________________________________________________</w:t>
      </w:r>
    </w:p>
    <w:p>
      <w:r>
        <w:rPr>
          <w:b w:val="0"/>
          <w:sz w:val="22"/>
        </w:rPr>
        <w:t>Geburtsdatum: 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Telefonnummer: ____________________________________________________</w:t>
      </w:r>
    </w:p>
    <w:p>
      <w:r>
        <w:rPr>
          <w:b w:val="0"/>
          <w:sz w:val="22"/>
        </w:rPr>
        <w:t>E-Mail-Adresse: ___________________________________________________</w:t>
      </w:r>
    </w:p>
    <w:p/>
    <w:p/>
    <w:p>
      <w:r>
        <w:rPr>
          <w:b/>
          <w:sz w:val="22"/>
        </w:rPr>
        <w:t>Hiermit beantrage ich einen Härtefallnachweis im Rahmen der Sozialgesetzgebung.</w:t>
      </w:r>
    </w:p>
    <w:p>
      <w:r>
        <w:rPr>
          <w:b w:val="0"/>
          <w:sz w:val="22"/>
        </w:rPr>
        <w:t>Ich befinde mich in einer besonderen persönlichen oder wirtschaftlichen Notlage, die eine Auszahlung bzw. Gewährung von Leistungen trotz bestehender Ausschluss- oder Sperrzeiten rechtfertigt.</w:t>
      </w:r>
    </w:p>
    <w:p/>
    <w:p>
      <w:r>
        <w:rPr>
          <w:b/>
          <w:sz w:val="22"/>
        </w:rPr>
        <w:t>Folgende Gründe und Umstände liegen vor: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/>
    <w:p>
      <w:r>
        <w:rPr>
          <w:b/>
          <w:sz w:val="22"/>
        </w:rPr>
        <w:t>Zur Begründung füge ich folgende Nachweise bei: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Der Antrag wird gemäß § 44 Sozialgesetzbuch Zwölftes Buch (SGB XII) und § 67 Sozialgesetzbuch Zweites Buch (SGB II) gestellt. Nach diesen Vorschriften können Leistungen auch im Härtefall gewährt werden, wenn sonst unbillige Härten entstehen.</w:t>
      </w:r>
    </w:p>
    <w:p/>
    <w:p/>
    <w:p>
      <w:r>
        <w:rPr>
          <w:b/>
          <w:sz w:val="22"/>
        </w:rPr>
        <w:t>Ich versichere, dass die gemachten Angaben vollständig und wahrheitsgemäß sind.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https://expertefinanz.com/hartefallantrag-jobcenter/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hartefallantrag-jobcenter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