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BEFREIUNG VON DER HUNDESSTEUER FÜR RENTNER</w:t>
      </w:r>
    </w:p>
    <w:p/>
    <w:p>
      <w:r>
        <w:rPr>
          <w:b/>
          <w:sz w:val="20"/>
        </w:rPr>
        <w:t>Angaben zur antragstellenden Person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Vorname: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_________________________________________________________</w:t>
      </w:r>
    </w:p>
    <w:p/>
    <w:p>
      <w:r>
        <w:rPr>
          <w:b/>
          <w:sz w:val="20"/>
        </w:rPr>
        <w:t>Angaben zum Hund</w:t>
      </w:r>
    </w:p>
    <w:p>
      <w:r>
        <w:rPr>
          <w:b w:val="0"/>
          <w:sz w:val="20"/>
        </w:rPr>
        <w:t>Name des Hundes: _____________________________________________________</w:t>
      </w:r>
    </w:p>
    <w:p>
      <w:r>
        <w:rPr>
          <w:b w:val="0"/>
          <w:sz w:val="20"/>
        </w:rPr>
        <w:t>Rasse/Beschreibung: ___________________________________________________</w:t>
      </w:r>
    </w:p>
    <w:p>
      <w:r>
        <w:rPr>
          <w:b w:val="0"/>
          <w:sz w:val="20"/>
        </w:rPr>
        <w:t>Mikrochip-/Kennnummer: ________________________________________________</w:t>
      </w:r>
    </w:p>
    <w:p/>
    <w:p>
      <w:r>
        <w:rPr>
          <w:b/>
          <w:sz w:val="20"/>
        </w:rPr>
        <w:t>Begründung der Befreiung</w:t>
      </w:r>
    </w:p>
    <w:p>
      <w:r>
        <w:rPr>
          <w:b w:val="0"/>
          <w:sz w:val="20"/>
        </w:rPr>
        <w:t>Hiermit beantrage ich die Befreiung von der Hundesteuer gemäß § 3 Absatz 3 Hundesteuergesetz meines Wohnortes, da ich Rentner bin und die Voraussetzungen für eine Steuerbefreiung nachweislich erfülle.</w:t>
      </w:r>
    </w:p>
    <w:p/>
    <w:p>
      <w:r>
        <w:rPr>
          <w:b/>
          <w:sz w:val="20"/>
        </w:rPr>
        <w:t>Folgende Nachweise füge ich bei (bitte ankreuzen):</w:t>
      </w:r>
    </w:p>
    <w:p>
      <w:r>
        <w:rPr>
          <w:b w:val="0"/>
          <w:sz w:val="20"/>
        </w:rPr>
        <w:t>☐ Rentenbescheid</w:t>
      </w:r>
    </w:p>
    <w:p>
      <w:r>
        <w:rPr>
          <w:b w:val="0"/>
          <w:sz w:val="20"/>
        </w:rPr>
        <w:t>☐ Personalausweis / Reisepass</w:t>
      </w:r>
    </w:p>
    <w:p>
      <w:r>
        <w:rPr>
          <w:b w:val="0"/>
          <w:sz w:val="20"/>
        </w:rPr>
        <w:t>☐ Nachweis über Hundehaltung (z.B. Kaufvertrag, Registrierung)</w:t>
      </w:r>
    </w:p>
    <w:p/>
    <w:p>
      <w:r>
        <w:rPr>
          <w:b/>
          <w:sz w:val="20"/>
        </w:rPr>
        <w:t>Ich versichere, dass alle Angaben wahrheitsgemäß und vollständig sind. Mir ist bekannt, dass falsche Angaben rechtliche Konsequenzen haben können.</w:t>
      </w:r>
    </w:p>
    <w:p/>
    <w:p/>
    <w:p>
      <w:r>
        <w:rPr>
          <w:b w:val="0"/>
          <w:sz w:val="20"/>
        </w:rPr>
        <w:t>Ort, 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Sachbearbeiter (Amt)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https://expertefinanz.com/hundesteuerbefreiung-fur-rentner/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hundesteuerbefreiung-fur-rentner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