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ANTRAG AUF AUFSTOCKUNG DER LEISTUNGEN NACH SGB II</w:t>
      </w:r>
    </w:p>
    <w:p/>
    <w:p/>
    <w:p>
      <w:r>
        <w:rPr>
          <w:b/>
          <w:sz w:val="24"/>
        </w:rPr>
        <w:t>1. Persönliche Angaben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</w:t>
      </w:r>
    </w:p>
    <w:p>
      <w:r>
        <w:rPr>
          <w:b w:val="0"/>
          <w:sz w:val="22"/>
        </w:rPr>
        <w:t>E-Mail-Adresse: ________________________________________________________</w:t>
      </w:r>
    </w:p>
    <w:p/>
    <w:p>
      <w:r>
        <w:rPr>
          <w:b/>
          <w:sz w:val="24"/>
        </w:rPr>
        <w:t>2. Angaben zu den bisherigen Leistungen</w:t>
      </w:r>
    </w:p>
    <w:p>
      <w:r>
        <w:rPr>
          <w:b w:val="0"/>
          <w:sz w:val="22"/>
        </w:rPr>
        <w:t>Leistungsart (z.B. ALG II, Sozialgeld): _________________________________</w:t>
      </w:r>
    </w:p>
    <w:p>
      <w:r>
        <w:rPr>
          <w:b w:val="0"/>
          <w:sz w:val="22"/>
        </w:rPr>
        <w:t>Leistungsbeginn: ______________________________________________________</w:t>
      </w:r>
    </w:p>
    <w:p>
      <w:r>
        <w:rPr>
          <w:b w:val="0"/>
          <w:sz w:val="22"/>
        </w:rPr>
        <w:t>Leistungsberechtigte Person(en): _______________________________________</w:t>
      </w:r>
    </w:p>
    <w:p/>
    <w:p>
      <w:r>
        <w:rPr>
          <w:b/>
          <w:sz w:val="24"/>
        </w:rPr>
        <w:t>3. Antrag auf Aufstockung</w:t>
      </w:r>
    </w:p>
    <w:p>
      <w:r>
        <w:rPr>
          <w:b w:val="0"/>
          <w:sz w:val="22"/>
        </w:rPr>
        <w:t>Hiermit beantrage ich eine Aufstockung meiner Leistungen nach SGB II, da meine derzeitigen Einkünfte nicht ausreichen, um den notwendigen Lebensunterhalt zu sichern.</w:t>
      </w:r>
    </w:p>
    <w:p/>
    <w:p>
      <w:r>
        <w:rPr>
          <w:b/>
          <w:sz w:val="24"/>
        </w:rPr>
        <w:t>4. Einkommens- und Vermögenssituation</w:t>
      </w:r>
    </w:p>
    <w:p>
      <w:r>
        <w:rPr>
          <w:b w:val="0"/>
          <w:sz w:val="22"/>
        </w:rPr>
        <w:t>Aktuelles monatliches Einkommen (netto): _________________________________</w:t>
      </w:r>
    </w:p>
    <w:p>
      <w:r>
        <w:rPr>
          <w:b w:val="0"/>
          <w:sz w:val="22"/>
        </w:rPr>
        <w:t>Art des Einkommens (z.B. Erwerbseinkommen, Renten, Unterhalt): ___________</w:t>
      </w:r>
    </w:p>
    <w:p>
      <w:r>
        <w:rPr>
          <w:b w:val="0"/>
          <w:sz w:val="22"/>
        </w:rPr>
        <w:t>Vermögen (z.B. Sparguthaben, Wertgegenstände): ___________________________</w:t>
      </w:r>
    </w:p>
    <w:p>
      <w:r>
        <w:rPr>
          <w:b w:val="0"/>
          <w:sz w:val="22"/>
        </w:rPr>
        <w:t>Bestehen weitere Leistungen oder Ansprüche (z.B. Wohngeld, BAföG): ________</w:t>
      </w:r>
    </w:p>
    <w:p/>
    <w:p>
      <w:r>
        <w:rPr>
          <w:b/>
          <w:sz w:val="24"/>
        </w:rPr>
        <w:t>5. Wohnsituation</w:t>
      </w:r>
    </w:p>
    <w:p>
      <w:r>
        <w:rPr>
          <w:b w:val="0"/>
          <w:sz w:val="22"/>
        </w:rPr>
        <w:t>Wohnadresse: ___________________________________________________________</w:t>
      </w:r>
    </w:p>
    <w:p>
      <w:r>
        <w:rPr>
          <w:b w:val="0"/>
          <w:sz w:val="22"/>
        </w:rPr>
        <w:t>Art des Wohnraums (z.B. Wohnung, WG, Wohnheim): ________________________</w:t>
      </w:r>
    </w:p>
    <w:p>
      <w:r>
        <w:rPr>
          <w:b w:val="0"/>
          <w:sz w:val="22"/>
        </w:rPr>
        <w:t>Miete (kalt): ___________________________________________________________</w:t>
      </w:r>
    </w:p>
    <w:p>
      <w:r>
        <w:rPr>
          <w:b w:val="0"/>
          <w:sz w:val="22"/>
        </w:rPr>
        <w:t>Nebenkosten: ___________________________________________________________</w:t>
      </w:r>
    </w:p>
    <w:p>
      <w:r>
        <w:rPr>
          <w:b w:val="0"/>
          <w:sz w:val="22"/>
        </w:rPr>
        <w:t>Bestehen Mietschulden? (Ja/Nein): _______________________________________</w:t>
      </w:r>
    </w:p>
    <w:p/>
    <w:p>
      <w:r>
        <w:rPr>
          <w:b/>
          <w:sz w:val="24"/>
        </w:rPr>
        <w:t>6. Begründung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7. Erklärung</w:t>
      </w:r>
    </w:p>
    <w:p>
      <w:r>
        <w:rPr>
          <w:b w:val="0"/>
          <w:sz w:val="22"/>
        </w:rPr>
        <w:t>Ich versichere, dass alle gemachten Angaben vollständig und wahrheitsgemäß sind. Mir ist bekannt, dass falsche Angaben rechtliche Folgen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Jobcenter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