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ANTRAG AUF KINDERGELD</w:t>
      </w:r>
    </w:p>
    <w:p/>
    <w:p/>
    <w:p>
      <w:r>
        <w:rPr>
          <w:b/>
          <w:sz w:val="24"/>
        </w:rPr>
        <w:t>1. Angaben zum Antragsteller / zur Antragstellerin</w:t>
      </w:r>
    </w:p>
    <w:p>
      <w:r>
        <w:rPr>
          <w:b w:val="0"/>
          <w:sz w:val="22"/>
        </w:rPr>
        <w:t>Vorname, Name:</w:t>
      </w:r>
    </w:p>
    <w:p>
      <w:r>
        <w:rPr>
          <w:b w:val="0"/>
          <w:sz w:val="22"/>
        </w:rPr>
        <w:t>Geburtsdatum:</w:t>
      </w:r>
    </w:p>
    <w:p>
      <w:r>
        <w:rPr>
          <w:b w:val="0"/>
          <w:sz w:val="22"/>
        </w:rPr>
        <w:t>Staatsangehörigkeit:</w:t>
      </w:r>
    </w:p>
    <w:p>
      <w:r>
        <w:rPr>
          <w:b w:val="0"/>
          <w:sz w:val="22"/>
        </w:rPr>
        <w:t>Anschrift:</w:t>
      </w:r>
    </w:p>
    <w:p>
      <w:r>
        <w:rPr>
          <w:b w:val="0"/>
          <w:sz w:val="22"/>
        </w:rPr>
        <w:t>Telefonnummer:</w:t>
      </w:r>
    </w:p>
    <w:p>
      <w:r>
        <w:rPr>
          <w:b w:val="0"/>
          <w:sz w:val="22"/>
        </w:rPr>
        <w:t>E-Mail-Adresse:</w:t>
      </w:r>
    </w:p>
    <w:p/>
    <w:p>
      <w:r>
        <w:rPr>
          <w:b/>
          <w:sz w:val="24"/>
        </w:rPr>
        <w:t>2. Angaben zum Kind / zu den Kindern</w:t>
      </w:r>
    </w:p>
    <w:tbl>
      <w:tblPr>
        <w:tblStyle w:val="TableGrid"/>
        <w:tblW w:type="auto" w:w="0"/>
        <w:tblLook w:firstColumn="1" w:firstRow="1" w:lastColumn="0" w:lastRow="0" w:noHBand="0" w:noVBand="1" w:val="04A0"/>
      </w:tblPr>
      <w:tblGrid>
        <w:gridCol w:w="1994"/>
        <w:gridCol w:w="1994"/>
        <w:gridCol w:w="1994"/>
        <w:gridCol w:w="1994"/>
        <w:gridCol w:w="1994"/>
      </w:tblGrid>
      <w:tr>
        <w:tc>
          <w:tcPr>
            <w:tcW w:type="dxa" w:w="1994"/>
          </w:tcPr>
          <w:p>
            <w:r>
              <w:t>Vorname</w:t>
            </w:r>
          </w:p>
        </w:tc>
        <w:tc>
          <w:tcPr>
            <w:tcW w:type="dxa" w:w="1994"/>
          </w:tcPr>
          <w:p>
            <w:r>
              <w:t>Nachname</w:t>
            </w:r>
          </w:p>
        </w:tc>
        <w:tc>
          <w:tcPr>
            <w:tcW w:type="dxa" w:w="1994"/>
          </w:tcPr>
          <w:p>
            <w:r>
              <w:t>Geburtsdatum</w:t>
            </w:r>
          </w:p>
        </w:tc>
        <w:tc>
          <w:tcPr>
            <w:tcW w:type="dxa" w:w="1994"/>
          </w:tcPr>
          <w:p>
            <w:r>
              <w:t>Geburtsort</w:t>
            </w:r>
          </w:p>
        </w:tc>
        <w:tc>
          <w:tcPr>
            <w:tcW w:type="dxa" w:w="1994"/>
          </w:tcPr>
          <w:p>
            <w:r>
              <w:t>Staatsangehörigkeit</w:t>
            </w:r>
          </w:p>
        </w:tc>
      </w:tr>
      <w:tr>
        <w:tc>
          <w:tcPr>
            <w:tcW w:type="dxa" w:w="1994"/>
          </w:tcPr>
          <w:p>
            <w:r/>
          </w:p>
        </w:tc>
        <w:tc>
          <w:tcPr>
            <w:tcW w:type="dxa" w:w="1994"/>
          </w:tcPr>
          <w:p>
            <w:r/>
          </w:p>
        </w:tc>
        <w:tc>
          <w:tcPr>
            <w:tcW w:type="dxa" w:w="1994"/>
          </w:tcPr>
          <w:p>
            <w:r/>
          </w:p>
        </w:tc>
        <w:tc>
          <w:tcPr>
            <w:tcW w:type="dxa" w:w="1994"/>
          </w:tcPr>
          <w:p>
            <w:r/>
          </w:p>
        </w:tc>
        <w:tc>
          <w:tcPr>
            <w:tcW w:type="dxa" w:w="1994"/>
          </w:tcPr>
          <w:p>
            <w:r/>
          </w:p>
        </w:tc>
      </w:tr>
    </w:tbl>
    <w:p/>
    <w:p>
      <w:r>
        <w:rPr>
          <w:b/>
          <w:sz w:val="24"/>
        </w:rPr>
        <w:t>3. Angaben zum Familienstand des Antragstellers / der Antragstellerin</w:t>
      </w:r>
    </w:p>
    <w:p>
      <w:r>
        <w:rPr>
          <w:b w:val="0"/>
          <w:sz w:val="22"/>
        </w:rPr>
        <w:t>Ledig  ☐</w:t>
      </w:r>
    </w:p>
    <w:p>
      <w:r>
        <w:rPr>
          <w:b w:val="0"/>
          <w:sz w:val="22"/>
        </w:rPr>
        <w:t>Verheiratet  ☐</w:t>
      </w:r>
    </w:p>
    <w:p>
      <w:r>
        <w:rPr>
          <w:b w:val="0"/>
          <w:sz w:val="22"/>
        </w:rPr>
        <w:t>Verwitwet  ☐</w:t>
      </w:r>
    </w:p>
    <w:p>
      <w:r>
        <w:rPr>
          <w:b w:val="0"/>
          <w:sz w:val="22"/>
        </w:rPr>
        <w:t>Geschieden  ☐</w:t>
      </w:r>
    </w:p>
    <w:p>
      <w:r>
        <w:rPr>
          <w:b w:val="0"/>
          <w:sz w:val="22"/>
        </w:rPr>
        <w:t>Lebenspartnerschaft  ☐</w:t>
      </w:r>
    </w:p>
    <w:p>
      <w:r>
        <w:rPr>
          <w:b w:val="0"/>
          <w:sz w:val="22"/>
        </w:rPr>
        <w:t>Getrennt lebend  ☐</w:t>
      </w:r>
    </w:p>
    <w:p/>
    <w:p>
      <w:r>
        <w:rPr>
          <w:b/>
          <w:sz w:val="24"/>
        </w:rPr>
        <w:t>4. Angaben zum anderen Elternteil / zur anderen Elternteil</w:t>
      </w:r>
    </w:p>
    <w:p>
      <w:r>
        <w:rPr>
          <w:b w:val="0"/>
          <w:sz w:val="22"/>
        </w:rPr>
        <w:t>Vorname, Name:</w:t>
      </w:r>
    </w:p>
    <w:p>
      <w:r>
        <w:rPr>
          <w:b w:val="0"/>
          <w:sz w:val="22"/>
        </w:rPr>
        <w:t>Geburtsdatum:</w:t>
      </w:r>
    </w:p>
    <w:p>
      <w:r>
        <w:rPr>
          <w:b w:val="0"/>
          <w:sz w:val="22"/>
        </w:rPr>
        <w:t>Staatsangehörigkeit:</w:t>
      </w:r>
    </w:p>
    <w:p>
      <w:r>
        <w:rPr>
          <w:b w:val="0"/>
          <w:sz w:val="22"/>
        </w:rPr>
        <w:t>Anschrift (sofern abweichend):</w:t>
      </w:r>
    </w:p>
    <w:p/>
    <w:p>
      <w:r>
        <w:rPr>
          <w:b/>
          <w:sz w:val="24"/>
        </w:rPr>
        <w:t>5. Bankverbindung für die Auszahlung</w:t>
      </w:r>
    </w:p>
    <w:p>
      <w:r>
        <w:rPr>
          <w:b w:val="0"/>
          <w:sz w:val="22"/>
        </w:rPr>
        <w:t>Kontoinhaber:</w:t>
      </w:r>
    </w:p>
    <w:p>
      <w:r>
        <w:rPr>
          <w:b w:val="0"/>
          <w:sz w:val="22"/>
        </w:rPr>
        <w:t>IBAN:</w:t>
      </w:r>
    </w:p>
    <w:p>
      <w:r>
        <w:rPr>
          <w:b w:val="0"/>
          <w:sz w:val="22"/>
        </w:rPr>
        <w:t>BIC:</w:t>
      </w:r>
    </w:p>
    <w:p/>
    <w:p>
      <w:r>
        <w:rPr>
          <w:b/>
          <w:sz w:val="24"/>
        </w:rPr>
        <w:t>6. Weitere wichtige Angaben</w:t>
      </w:r>
    </w:p>
    <w:p>
      <w:r>
        <w:rPr>
          <w:b w:val="0"/>
          <w:sz w:val="22"/>
        </w:rPr>
        <w:t>Gibt es weitere Personen, die Kindergeld für das Kind / die Kinder erhalten?  ☐ Ja  ☐ Nein</w:t>
      </w:r>
    </w:p>
    <w:p>
      <w:r>
        <w:rPr>
          <w:b w:val="0"/>
          <w:sz w:val="22"/>
        </w:rPr>
        <w:t>Falls Ja, bitte Namen und Anschrift angeben:</w:t>
      </w:r>
    </w:p>
    <w:p>
      <w:r>
        <w:rPr>
          <w:b w:val="0"/>
          <w:sz w:val="22"/>
        </w:rPr>
      </w:r>
    </w:p>
    <w:p>
      <w:r>
        <w:rPr>
          <w:b w:val="0"/>
          <w:sz w:val="22"/>
        </w:rPr>
        <w:t>Besteht Anspruch auf Kindergeld in einem anderen Land?  ☐ Ja  ☐ Nein</w:t>
      </w:r>
    </w:p>
    <w:p>
      <w:r>
        <w:rPr>
          <w:b w:val="0"/>
          <w:sz w:val="22"/>
        </w:rPr>
        <w:t>Falls Ja, bitte angeben:</w:t>
      </w:r>
    </w:p>
    <w:p>
      <w:r>
        <w:rPr>
          <w:b w:val="0"/>
          <w:sz w:val="22"/>
        </w:rPr>
      </w:r>
    </w:p>
    <w:p/>
    <w:p>
      <w:r>
        <w:rPr>
          <w:b/>
          <w:sz w:val="24"/>
        </w:rPr>
        <w:t>7. Erklärung</w:t>
      </w:r>
    </w:p>
    <w:p>
      <w:r>
        <w:rPr>
          <w:b w:val="0"/>
          <w:sz w:val="22"/>
        </w:rPr>
        <w:t>Ich versichere, dass die gemachten Angaben vollständig und wahrheitsgemäß sind. Ich bin darüber informiert, dass falsche Angaben strafrechtliche Folgen haben können und Kindergeld zurückgefordert wird, wenn kein Anspruch besteht oder bestand.</w:t>
      </w:r>
    </w:p>
    <w:p/>
    <w:p/>
    <w:p>
      <w:r>
        <w:rPr>
          <w:b w:val="0"/>
          <w:sz w:val="22"/>
        </w:rPr>
        <w:t>Ort, Datum:</w:t>
      </w:r>
    </w:p>
    <w:p/>
    <w:p/>
    <w:p/>
    <w:tbl>
      <w:tblPr>
        <w:tblW w:type="auto" w:w="0"/>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Unterschrift Antragsteller / Antragstellerin</w:t>
            </w:r>
          </w:p>
        </w:tc>
        <w:tc>
          <w:tcPr>
            <w:tcW w:type="dxa" w:w="4986"/>
            <w:tcBorders>
              <w:top w:val="nil"/>
              <w:left w:val="nil"/>
              <w:bottom w:val="nil"/>
              <w:right w:val="nil"/>
              <w:insideH w:val="nil"/>
              <w:insideV w:val="nil"/>
            </w:tcBorders>
          </w:tcPr>
          <w:p>
            <w:pPr>
              <w:jc w:val="center"/>
            </w:pPr>
            <w:r>
              <w:t>Unterschrift anderer Elternteil (falls erforderlich)</w:t>
            </w:r>
          </w:p>
        </w:tc>
      </w:tr>
      <w:tr>
        <w:tc>
          <w:tcPr>
            <w:tcW w:type="dxa" w:w="4986"/>
            <w:tcBorders>
              <w:top w:val="nil"/>
              <w:left w:val="nil"/>
              <w:bottom w:val="nil"/>
              <w:right w:val="nil"/>
              <w:insideH w:val="nil"/>
              <w:insideV w:val="nil"/>
            </w:tcBorders>
          </w:tcPr>
          <w:p>
            <w:pPr>
              <w:jc w:val="center"/>
            </w:pPr>
            <w:r>
              <w:br/>
              <w:br/>
              <w:t>____________________________</w:t>
            </w:r>
          </w:p>
        </w:tc>
        <w:tc>
          <w:tcPr>
            <w:tcW w:type="dxa" w:w="4986"/>
            <w:tcBorders>
              <w:top w:val="nil"/>
              <w:left w:val="nil"/>
              <w:bottom w:val="nil"/>
              <w:right w:val="nil"/>
              <w:insideH w:val="nil"/>
              <w:insideV w:val="nil"/>
            </w:tcBorders>
          </w:tcPr>
          <w:p>
            <w:pPr>
              <w:jc w:val="center"/>
            </w:pPr>
            <w:r>
              <w:br/>
              <w:br/>
              <w:t>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https://expertefinanz.com/kindergeld-antrag-recklinghausen/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https://expertefinanz.com</w:t>
        </w:r>
      </w:hyperlink>
    </w:p>
    <w:p>
      <w:pPr>
        <w:jc w:val="center"/>
      </w:pPr>
      <w:r>
        <w:rPr>
          <w:color w:val="808080"/>
          <w:sz w:val="20"/>
        </w:rPr>
        <w:t>Diese Vorlage ist ausschließlich für den persönlichen, nicht kommerziellen Gebrauch bestimmt.</w:t>
        <w:br/>
        <w:t>Bei Weitergabe oder Veröffentlichung ist die Nennung der Quelle verpflichtend. © expertefinanz.com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efinanz.com/kindergeld-antrag-recklinghausen/" TargetMode="External"/><Relationship Id="rId10" Type="http://schemas.openxmlformats.org/officeDocument/2006/relationships/hyperlink" Target="https://expertefinan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