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Gewährung des Entlastungsbetrags nach § 61 SGB V (Knappschaft)</w:t>
      </w:r>
    </w:p>
    <w:p/>
    <w:p/>
    <w:p>
      <w:r>
        <w:rPr>
          <w:b/>
          <w:sz w:val="22"/>
        </w:rPr>
        <w:t>Persönliche Angaben des Antragstellers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Vorname: 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</w:t>
      </w:r>
    </w:p>
    <w:p>
      <w:r>
        <w:rPr>
          <w:b w:val="0"/>
          <w:sz w:val="22"/>
        </w:rPr>
        <w:t>Versichertennummer: 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Angaben zum Haushalt</w:t>
      </w:r>
    </w:p>
    <w:p>
      <w:r>
        <w:rPr>
          <w:b w:val="0"/>
          <w:sz w:val="22"/>
        </w:rPr>
        <w:t>Anzahl der im Haushalt lebenden Personen: _______________________________</w:t>
      </w:r>
    </w:p>
    <w:p>
      <w:r>
        <w:rPr>
          <w:b w:val="0"/>
          <w:sz w:val="22"/>
        </w:rPr>
        <w:t>Davon pflegebedürftige Personen (bitte Anzahl angeben): ___________________</w:t>
      </w:r>
    </w:p>
    <w:p>
      <w:r>
        <w:rPr>
          <w:b w:val="0"/>
          <w:sz w:val="22"/>
        </w:rPr>
        <w:t>Name, Vorname und Geburtsdatum der pflegebedürftigen Person(en):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Angaben zur Pflegesituation</w:t>
      </w:r>
    </w:p>
    <w:p>
      <w:r>
        <w:rPr>
          <w:b w:val="0"/>
          <w:sz w:val="22"/>
        </w:rPr>
        <w:t>Liegt eine Pflegestufe bzw. ein Pflegegrad vor? (bitte ankreuzen):</w:t>
      </w:r>
    </w:p>
    <w:p>
      <w:r>
        <w:rPr>
          <w:b w:val="0"/>
          <w:sz w:val="22"/>
        </w:rPr>
        <w:t>[  ] Ja  [  ] Nein</w:t>
      </w:r>
    </w:p>
    <w:p>
      <w:r>
        <w:rPr>
          <w:b w:val="0"/>
          <w:sz w:val="22"/>
        </w:rPr>
        <w:t>Falls ja, Pflegegrad/Stufe: _____________________________________________</w:t>
      </w:r>
    </w:p>
    <w:p>
      <w:r>
        <w:rPr>
          <w:b w:val="0"/>
          <w:sz w:val="22"/>
        </w:rPr>
        <w:t>Datum des Bescheids: ___________________________________________________</w:t>
      </w:r>
    </w:p>
    <w:p>
      <w:r>
        <w:rPr>
          <w:b w:val="0"/>
          <w:sz w:val="22"/>
        </w:rPr>
        <w:t>Pflegeeinrichtung / Pflegedienst (falls vorhanden): 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Beantragter Entlastungsbetrag</w:t>
      </w:r>
    </w:p>
    <w:p>
      <w:r>
        <w:rPr>
          <w:b w:val="0"/>
          <w:sz w:val="22"/>
        </w:rPr>
        <w:t>Ich beantrage die Gewährung des Entlastungsbetrags nach § 61 SGB V zur Unterstützung in der häuslichen Pflege.</w:t>
      </w:r>
    </w:p>
    <w:p>
      <w:r>
        <w:rPr>
          <w:b w:val="0"/>
          <w:sz w:val="22"/>
        </w:rPr>
        <w:t>Der Entlastungsbetrag soll für folgende Zwecke genutzt werden (z.B. Betreuung, hauswirtschaftliche Versorgung, etc.):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Erklärung</w:t>
      </w:r>
    </w:p>
    <w:p>
      <w:r>
        <w:rPr>
          <w:b w:val="0"/>
          <w:sz w:val="22"/>
        </w:rPr>
        <w:t>Ich versichere, dass die Angaben vollständig und wahrheitsgemäß sind und dass ich die Leistungen ausschließlich für die häusliche Versorgung und Betreuung der pflegebedürftigen Person(en) verwende.</w:t>
      </w:r>
    </w:p>
    <w:p>
      <w:r>
        <w:rPr>
          <w:b w:val="0"/>
          <w:sz w:val="22"/>
        </w:rPr>
        <w:t>Mir ist bekannt, dass falsche Angaben den Entzug der Leistungen und ggf. strafrechtliche Folgen nach sich ziehen können.</w:t>
      </w:r>
    </w:p>
    <w:p/>
    <w:p/>
    <w:p>
      <w:r>
        <w:rPr>
          <w:b w:val="0"/>
          <w:sz w:val="22"/>
        </w:rPr>
        <w:t>Ort: ____________________________________________________</w:t>
      </w:r>
    </w:p>
    <w:p>
      <w:r>
        <w:rPr>
          <w:b w:val="0"/>
          <w:sz w:val="22"/>
        </w:rPr>
        <w:t>Datum: __________________________________________________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Antragsteller: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https://expertefinanz.com/knappschaft-entlastungsbetrag-antrag/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knappschaft-entlastungsbetrag-antrag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