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KOSTENÜBERNAHME FÜR EINE WASCHMASCHINE</w:t>
      </w:r>
    </w:p>
    <w:p/>
    <w:p/>
    <w:p>
      <w:r>
        <w:rPr>
          <w:b/>
          <w:sz w:val="22"/>
        </w:rPr>
        <w:t>Antragsteller / Antragstellerin:</w:t>
      </w:r>
    </w:p>
    <w:p>
      <w:r>
        <w:rPr>
          <w:b w:val="0"/>
          <w:sz w:val="22"/>
        </w:rPr>
        <w:t>Name: _____________________________________________________________</w:t>
      </w:r>
    </w:p>
    <w:p>
      <w:r>
        <w:rPr>
          <w:b w:val="0"/>
          <w:sz w:val="22"/>
        </w:rPr>
        <w:t>Anschrift: _________________________________________________________</w:t>
      </w:r>
    </w:p>
    <w:p>
      <w:r>
        <w:rPr>
          <w:b w:val="0"/>
          <w:sz w:val="22"/>
        </w:rPr>
        <w:t>Telefon: ___________________________________________________________</w:t>
      </w:r>
    </w:p>
    <w:p>
      <w:r>
        <w:rPr>
          <w:b w:val="0"/>
          <w:sz w:val="22"/>
        </w:rPr>
        <w:t>Kundennummer Jobcenter: ___________________________________________</w:t>
      </w:r>
    </w:p>
    <w:p/>
    <w:p>
      <w:r>
        <w:rPr>
          <w:b/>
          <w:sz w:val="22"/>
        </w:rPr>
        <w:t>Jobcenter:</w:t>
      </w:r>
    </w:p>
    <w:p>
      <w:r>
        <w:rPr>
          <w:b w:val="0"/>
          <w:sz w:val="22"/>
        </w:rPr>
        <w:t>Name und Adresse des zuständigen Jobcenters: _____________________</w:t>
      </w:r>
    </w:p>
    <w:p>
      <w:r>
        <w:rPr>
          <w:b w:val="0"/>
          <w:sz w:val="22"/>
        </w:rPr>
        <w:t>_______________________________________________________________</w:t>
      </w:r>
    </w:p>
    <w:p/>
    <w:p>
      <w:r>
        <w:rPr>
          <w:b/>
          <w:sz w:val="22"/>
        </w:rPr>
        <w:t>Betreff:</w:t>
      </w:r>
    </w:p>
    <w:p>
      <w:r>
        <w:rPr>
          <w:b w:val="0"/>
          <w:sz w:val="22"/>
        </w:rPr>
        <w:t>Antrag auf Kostenübernahme für die Anschaffung einer Waschmaschine gemäß SGB II</w:t>
      </w:r>
    </w:p>
    <w:p/>
    <w:p>
      <w:r>
        <w:rPr>
          <w:b/>
          <w:sz w:val="22"/>
        </w:rPr>
        <w:t>Begründung / Sachverhalt:</w:t>
      </w:r>
    </w:p>
    <w:p>
      <w:r>
        <w:rPr>
          <w:b w:val="0"/>
          <w:sz w:val="22"/>
        </w:rPr>
        <w:t>Hiermit beantrage ich die Übernahme der Kosten für die Anschaffung einer Waschmaschine. Die vorhandene Waschmaschine ist defekt und eine Reparatur ist nicht möglich bzw. wirtschaftlich nicht vertretbar. Ohne eine funktionierende Waschmaschine ist die hygienische Grundversorgung nicht gewährleistet.</w:t>
      </w:r>
    </w:p>
    <w:p>
      <w:r>
        <w:rPr>
          <w:b w:val="0"/>
          <w:sz w:val="22"/>
        </w:rPr>
        <w:t>Die Waschmaschine wird für die tägliche Haushaltsführung benötigt und ist für die Sicherstellung der Lebensführung unabdingbar.</w:t>
      </w:r>
    </w:p>
    <w:p/>
    <w:p>
      <w:r>
        <w:rPr>
          <w:b/>
          <w:sz w:val="22"/>
        </w:rPr>
        <w:t>Kostenvoranschlag / Angebot:</w:t>
      </w:r>
    </w:p>
    <w:p>
      <w:r>
        <w:rPr>
          <w:b w:val="0"/>
          <w:sz w:val="22"/>
        </w:rPr>
        <w:t>Beigefügter Kostenvoranschlag bzw. Angebot über die Anschaffungskosten der Waschmaschine: ______________</w:t>
      </w:r>
    </w:p>
    <w:p>
      <w:r>
        <w:rPr>
          <w:b w:val="0"/>
          <w:sz w:val="22"/>
        </w:rPr>
        <w:t>_______________________________________________________________</w:t>
      </w:r>
    </w:p>
    <w:p/>
    <w:p>
      <w:r>
        <w:rPr>
          <w:b/>
          <w:sz w:val="22"/>
        </w:rPr>
        <w:t>Rechtsgrundlage:</w:t>
      </w:r>
    </w:p>
    <w:p>
      <w:r>
        <w:rPr>
          <w:b w:val="0"/>
          <w:sz w:val="22"/>
        </w:rPr>
        <w:t>Die Kostenübernahme erfolgt gemäß § 24 Abs. 1 Satz 1 Nr. 3 SGB II, wenn eine angemessene Ausstattung des Haushalts nicht vorhanden ist und die Kosten der Anschaffung notwendig und angemessen sind.</w:t>
      </w:r>
    </w:p>
    <w:p/>
    <w:p>
      <w:r>
        <w:rPr>
          <w:b/>
          <w:sz w:val="22"/>
        </w:rPr>
        <w:t>Verpflichtungserklärung / Hinweise:</w:t>
      </w:r>
    </w:p>
    <w:p>
      <w:r>
        <w:rPr>
          <w:b w:val="0"/>
          <w:sz w:val="22"/>
        </w:rPr>
        <w:t>Ich versichere, dass die Waschmaschine nur für den eigenen Haushalt genutzt wird und keine andere funktionierende Waschmaschine vorhanden ist.</w:t>
      </w:r>
    </w:p>
    <w:p>
      <w:r>
        <w:rPr>
          <w:b w:val="0"/>
          <w:sz w:val="22"/>
        </w:rPr>
        <w:t>Ich bin damit einverstanden, dass das Jobcenter die Angaben überprüft und bei Falschangaben rechtliche Schritte eingeleitet werden können.</w:t>
      </w:r>
    </w:p>
    <w:p/>
    <w:p/>
    <w:p>
      <w:r>
        <w:rPr>
          <w:b w:val="0"/>
          <w:sz w:val="22"/>
        </w:rPr>
        <w:t>_________________________________________                _________________________________________</w:t>
      </w:r>
    </w:p>
    <w:p>
      <w:r>
        <w:rPr>
          <w:b w:val="0"/>
          <w:sz w:val="22"/>
        </w:rPr>
        <w:t>Ort und Datum                                                        Unterschrift Antragsteller/in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Jobcenter-Mitarbeiter/in</w:t>
            </w:r>
          </w:p>
        </w:tc>
        <w:tc>
          <w:tcPr>
            <w:tcW w:type="dxa" w:w="4986"/>
            <w:tcBorders>
              <w:top w:val="nil"/>
              <w:left w:val="nil"/>
              <w:bottom w:val="nil"/>
              <w:right w:val="nil"/>
              <w:insideH w:val="nil"/>
              <w:insideV w:val="nil"/>
            </w:tcBorders>
          </w:tcPr>
          <w:p>
            <w:pPr>
              <w:jc w:val="center"/>
            </w:pPr>
            <w:r>
              <w:t>Antragsteller/in</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https://expertefinanz.com/kostenubernahme-waschmaschine-jobcenter/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kostenubernahme-waschmaschine-jobcenter/"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