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KREDITANFRAGE</w:t>
      </w:r>
    </w:p>
    <w:p/>
    <w:p/>
    <w:p>
      <w:r>
        <w:rPr>
          <w:b/>
          <w:sz w:val="22"/>
        </w:rPr>
        <w:t>Name des Kreditinstituts: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PLZ und Ort: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Name, Vorname: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PLZ und Ort: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E-Mail: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/>
          <w:sz w:val="22"/>
        </w:rPr>
        <w:t>Kreditanfrage für die Finanzierung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möchte ich / möchten wir bei Ihnen eine Kreditanfrage stellen. Bitte prüfen Sie die nachfolgenden Angaben und lassen Sie mir / uns ein unverbindliches Angebot zukommen.</w:t>
      </w:r>
    </w:p>
    <w:p/>
    <w:p/>
    <w:p>
      <w:r>
        <w:rPr>
          <w:b/>
          <w:sz w:val="22"/>
        </w:rPr>
        <w:t>1. Kreditwunsch</w:t>
      </w:r>
    </w:p>
    <w:p>
      <w:r>
        <w:rPr>
          <w:b w:val="0"/>
          <w:sz w:val="22"/>
        </w:rPr>
        <w:t>Kreditbetrag: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Verwendungszweck: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Laufzeit (in Monaten):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Art der Tilgung: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2. Persönliche Angaben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Familienstand: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Beruf / Arbeitgeber: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Nettoeinkommen (monatlich):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3. Angaben zum Objekt (falls Immobilienfinanzierung)</w:t>
      </w:r>
    </w:p>
    <w:p>
      <w:r>
        <w:rPr>
          <w:b w:val="0"/>
          <w:sz w:val="22"/>
        </w:rPr>
        <w:t>Art des Objekts: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Adresse des Objekts: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Kaufpreis / Wert: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4. Eigenkapital</w:t>
      </w:r>
    </w:p>
    <w:p>
      <w:r>
        <w:rPr>
          <w:b w:val="0"/>
          <w:sz w:val="22"/>
        </w:rPr>
        <w:t>Höhe des vorhandenen Eigenkapitals: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5. Sonstige Kredite und finanzielle Verpflichtungen</w:t>
      </w:r>
    </w:p>
    <w:p>
      <w:r>
        <w:rPr>
          <w:b w:val="0"/>
          <w:sz w:val="22"/>
        </w:rPr>
        <w:t>Bestehende Kredite (Bank, Betrag, Restlaufzeit):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Sonstige monatliche Belastungen: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6. Datenschutz und Einwilligung</w:t>
      </w:r>
    </w:p>
    <w:p>
      <w:r>
        <w:rPr>
          <w:b w:val="0"/>
          <w:sz w:val="22"/>
        </w:rPr>
        <w:t>Ich / Wir willige(n) ein, dass die Bank meine / unsere Angaben prüft und für die Kreditentscheidung verarbeitet.</w:t>
      </w:r>
    </w:p>
    <w:p/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Datum:</w:t>
      </w:r>
    </w:p>
    <w:p>
      <w:r>
        <w:rPr>
          <w:b w:val="0"/>
          <w:sz w:val="22"/>
        </w:rPr>
        <w:t>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Antragsteller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Antragsteller 2 (falls vorhanden)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 (in Druckbuchstaben)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 (in Druckbuchstaben)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https://expertefinanz.com/kreditanfrage-schreiben/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kreditanfrage-schreiben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