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RÜCKFORDERUNG NEBENKOSTENVORAUSZAHLUNG</w:t>
      </w:r>
    </w:p>
    <w:p/>
    <w:p/>
    <w:p>
      <w:r>
        <w:rPr>
          <w:b/>
          <w:sz w:val="22"/>
        </w:rPr>
        <w:t>Absender:</w:t>
      </w:r>
    </w:p>
    <w:p>
      <w:r>
        <w:rPr>
          <w:b w:val="0"/>
          <w:sz w:val="22"/>
        </w:rPr>
        <w:t>Name:</w:t>
      </w:r>
    </w:p>
    <w:p>
      <w:r>
        <w:rPr>
          <w:b w:val="0"/>
          <w:sz w:val="22"/>
        </w:rPr>
        <w:t>Anschrift:</w:t>
      </w:r>
    </w:p>
    <w:p>
      <w:r>
        <w:rPr>
          <w:b w:val="0"/>
          <w:sz w:val="22"/>
        </w:rPr>
        <w:t>Telefon:</w:t>
      </w:r>
    </w:p>
    <w:p>
      <w:r>
        <w:rPr>
          <w:b w:val="0"/>
          <w:sz w:val="22"/>
        </w:rPr>
        <w:t>E-Mail:</w:t>
      </w:r>
    </w:p>
    <w:p/>
    <w:p>
      <w:r>
        <w:rPr>
          <w:b/>
          <w:sz w:val="22"/>
        </w:rPr>
        <w:t>Empfänger:</w:t>
      </w:r>
    </w:p>
    <w:p>
      <w:r>
        <w:rPr>
          <w:b w:val="0"/>
          <w:sz w:val="22"/>
        </w:rPr>
        <w:t>Name / Firma:</w:t>
      </w:r>
    </w:p>
    <w:p>
      <w:r>
        <w:rPr>
          <w:b w:val="0"/>
          <w:sz w:val="22"/>
        </w:rPr>
        <w:t>Anschrift:</w:t>
      </w:r>
    </w:p>
    <w:p/>
    <w:p>
      <w:r>
        <w:rPr>
          <w:b/>
          <w:sz w:val="22"/>
        </w:rPr>
        <w:t>Betreff:</w:t>
      </w:r>
    </w:p>
    <w:p>
      <w:r>
        <w:rPr>
          <w:b w:val="0"/>
          <w:sz w:val="22"/>
        </w:rPr>
        <w:t>Rückforderung der Nebenkostenvorauszahlung</w:t>
      </w:r>
    </w:p>
    <w:p/>
    <w:p/>
    <w:p>
      <w:r>
        <w:rPr>
          <w:b w:val="0"/>
          <w:sz w:val="22"/>
        </w:rPr>
        <w:t>Sehr geehrte Damen und Herren,</w:t>
      </w:r>
    </w:p>
    <w:p/>
    <w:p>
      <w:r>
        <w:rPr>
          <w:b w:val="0"/>
          <w:sz w:val="22"/>
        </w:rPr>
        <w:t>hiermit fordere ich die Rückzahlung der zu viel gezahlten Nebenkostenvorauszahlung ein.</w:t>
      </w:r>
    </w:p>
    <w:p>
      <w:r>
        <w:rPr>
          <w:b/>
          <w:sz w:val="22"/>
        </w:rPr>
        <w:t>Die Vorauszahlung erfolgte für das Mietobjekt:</w:t>
      </w:r>
    </w:p>
    <w:p>
      <w:r>
        <w:rPr>
          <w:b w:val="0"/>
          <w:sz w:val="22"/>
        </w:rPr>
        <w:t>Adresse:</w:t>
      </w:r>
    </w:p>
    <w:p/>
    <w:p>
      <w:r>
        <w:rPr>
          <w:b w:val="0"/>
          <w:sz w:val="22"/>
        </w:rPr>
        <w:t>Die Abrechnung erfolgte für den Zeitraum:</w:t>
      </w:r>
    </w:p>
    <w:p>
      <w:r>
        <w:rPr>
          <w:b w:val="0"/>
          <w:sz w:val="22"/>
        </w:rPr>
        <w:t>Von:</w:t>
      </w:r>
    </w:p>
    <w:p>
      <w:r>
        <w:rPr>
          <w:b w:val="0"/>
          <w:sz w:val="22"/>
        </w:rPr>
        <w:t>Bis:</w:t>
      </w:r>
    </w:p>
    <w:p/>
    <w:p>
      <w:r>
        <w:rPr>
          <w:b w:val="0"/>
          <w:sz w:val="22"/>
        </w:rPr>
        <w:t>Gemäß der Nebenkostenabrechnung vom __________________ ist eine Rückzahlung in Höhe von</w:t>
      </w:r>
    </w:p>
    <w:p>
      <w:r>
        <w:rPr>
          <w:b/>
          <w:sz w:val="22"/>
        </w:rPr>
        <w:t>EUR __________________ fällig.</w:t>
      </w:r>
    </w:p>
    <w:p/>
    <w:p>
      <w:r>
        <w:rPr>
          <w:b/>
          <w:sz w:val="22"/>
        </w:rPr>
        <w:t>Bitte überweisen Sie den genannten Betrag bis spätestens auf folgendes Konto:</w:t>
      </w:r>
    </w:p>
    <w:p>
      <w:r>
        <w:rPr>
          <w:b w:val="0"/>
          <w:sz w:val="22"/>
        </w:rPr>
        <w:t>Kontoinhaber:</w:t>
      </w:r>
    </w:p>
    <w:p>
      <w:r>
        <w:rPr>
          <w:b w:val="0"/>
          <w:sz w:val="22"/>
        </w:rPr>
        <w:t>IBAN:</w:t>
      </w:r>
    </w:p>
    <w:p>
      <w:r>
        <w:rPr>
          <w:b w:val="0"/>
          <w:sz w:val="22"/>
        </w:rPr>
        <w:t>BIC:</w:t>
      </w:r>
    </w:p>
    <w:p/>
    <w:p/>
    <w:p>
      <w:r>
        <w:rPr>
          <w:b w:val="0"/>
          <w:sz w:val="22"/>
        </w:rPr>
        <w:t>Sollten Sie Fragen haben, stehe ich Ihnen gerne zur Verfügung.</w:t>
      </w:r>
    </w:p>
    <w:p/>
    <w:p/>
    <w:p>
      <w:r>
        <w:rPr>
          <w:b w:val="0"/>
          <w:sz w:val="22"/>
        </w:rPr>
        <w:t>Mit freundlichen Grüßen,</w:t>
      </w:r>
    </w:p>
    <w:p/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Absender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Empfänger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https://expertefinanz.com/ruckforderung-nebenkostenvorauszahlung/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https://expertefinanz.com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expertefinanz.com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efinanz.com/ruckforderung-nebenkostenvorauszahlung/" TargetMode="External"/><Relationship Id="rId10" Type="http://schemas.openxmlformats.org/officeDocument/2006/relationships/hyperlink" Target="https://expertefinan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