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GESCHENKSHECK</w:t>
      </w:r>
    </w:p>
    <w:p/>
    <w:p/>
    <w:p>
      <w:r>
        <w:rPr>
          <w:b w:val="0"/>
          <w:sz w:val="22"/>
        </w:rPr>
        <w:t>Hiermit wird dem/der Empfänger/in ein Geldbetrag als Geschenk überreicht. Dieser Scheck dient als Nachweis und Berechtigung zur Einlösung des angegebenen Betrages.</w:t>
      </w:r>
    </w:p>
    <w:p/>
    <w:p/>
    <w:p>
      <w:r>
        <w:rPr>
          <w:b/>
          <w:sz w:val="22"/>
        </w:rPr>
        <w:t>Betrag in Euro:</w:t>
      </w:r>
    </w:p>
    <w:p>
      <w:r>
        <w:rPr>
          <w:b w:val="0"/>
          <w:sz w:val="22"/>
        </w:rPr>
        <w:t>____________________________________________________</w:t>
      </w:r>
    </w:p>
    <w:p/>
    <w:p>
      <w:r>
        <w:rPr>
          <w:b/>
          <w:sz w:val="22"/>
        </w:rPr>
        <w:t>Empfänger/in:</w:t>
      </w:r>
    </w:p>
    <w:p>
      <w:r>
        <w:rPr>
          <w:b w:val="0"/>
          <w:sz w:val="22"/>
        </w:rPr>
        <w:t>Name: ______________________________________________</w:t>
      </w:r>
    </w:p>
    <w:p>
      <w:r>
        <w:rPr>
          <w:b w:val="0"/>
          <w:sz w:val="22"/>
        </w:rPr>
        <w:t>Adresse: ___________________________________________</w:t>
      </w:r>
    </w:p>
    <w:p>
      <w:r>
        <w:rPr>
          <w:b w:val="0"/>
          <w:sz w:val="22"/>
        </w:rPr>
        <w:t>____________________________________________________</w:t>
      </w:r>
    </w:p>
    <w:p/>
    <w:p>
      <w:r>
        <w:rPr>
          <w:b/>
          <w:sz w:val="22"/>
        </w:rPr>
        <w:t>Aussteller/in (Schenker/in):</w:t>
      </w:r>
    </w:p>
    <w:p>
      <w:r>
        <w:rPr>
          <w:b w:val="0"/>
          <w:sz w:val="22"/>
        </w:rPr>
        <w:t>Name: ______________________________________________</w:t>
      </w:r>
    </w:p>
    <w:p>
      <w:r>
        <w:rPr>
          <w:b w:val="0"/>
          <w:sz w:val="22"/>
        </w:rPr>
        <w:t>Adresse: ___________________________________________</w:t>
      </w:r>
    </w:p>
    <w:p>
      <w:r>
        <w:rPr>
          <w:b w:val="0"/>
          <w:sz w:val="22"/>
        </w:rPr>
        <w:t>____________________________________________________</w:t>
      </w:r>
    </w:p>
    <w:p/>
    <w:p>
      <w:r>
        <w:rPr>
          <w:b/>
          <w:sz w:val="22"/>
        </w:rPr>
        <w:t>Zweck / Anlass der Schenkung:</w:t>
      </w:r>
    </w:p>
    <w:p>
      <w:r>
        <w:rPr>
          <w:b w:val="0"/>
          <w:sz w:val="22"/>
        </w:rPr>
        <w:t>____________________________________________________</w:t>
      </w:r>
    </w:p>
    <w:p>
      <w:r>
        <w:rPr>
          <w:b w:val="0"/>
          <w:sz w:val="22"/>
        </w:rPr>
        <w:t>____________________________________________________</w:t>
      </w:r>
    </w:p>
    <w:p/>
    <w:p/>
    <w:p>
      <w:r>
        <w:rPr>
          <w:b/>
          <w:sz w:val="22"/>
        </w:rPr>
        <w:t>Rechtliche Hinweise:</w:t>
      </w:r>
    </w:p>
    <w:p>
      <w:r>
        <w:rPr>
          <w:b w:val="0"/>
          <w:sz w:val="22"/>
        </w:rPr>
        <w:t>1. Dieser Geschenkscheck ist ein freiwilliges Geschenk und kein Rechtsgeschäft mit weiteren Bedingungen.</w:t>
      </w:r>
    </w:p>
    <w:p>
      <w:r>
        <w:rPr>
          <w:b w:val="0"/>
          <w:sz w:val="22"/>
        </w:rPr>
        <w:t>2. Die Einlösung erfolgt ausschließlich bei dem/der Aussteller/in oder einer von ihm/ihr benannten Person.</w:t>
      </w:r>
    </w:p>
    <w:p>
      <w:r>
        <w:rPr>
          <w:b w:val="0"/>
          <w:sz w:val="22"/>
        </w:rPr>
        <w:t>3. Eine Barauszahlung oder Übertragung an Dritte ist ausgeschlossen, sofern nicht ausdrücklich vereinbart.</w:t>
      </w:r>
    </w:p>
    <w:p>
      <w:r>
        <w:rPr>
          <w:b w:val="0"/>
          <w:sz w:val="22"/>
        </w:rPr>
        <w:t>4. Der Scheck verliert seine Gültigkeit, wenn er nicht innerhalb von 3 Jahren nach Ausstellungsdatum eingelöst wird.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Aussteller/in (Schenker/in)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https://expertefinanz.com/scheck-geschenkscheck-/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scheck-geschenkscheck-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