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20"/>
        </w:rPr>
        <w:t>SCHUFA-EINWILLIGUNG</w:t>
      </w:r>
    </w:p>
    <w:p/>
    <w:p>
      <w:r>
        <w:rPr>
          <w:b/>
          <w:sz w:val="20"/>
        </w:rPr>
        <w:t>Name und Vorname der einwilligenden Person:</w:t>
      </w:r>
    </w:p>
    <w:p>
      <w:r>
        <w:rPr>
          <w:b w:val="0"/>
          <w:sz w:val="20"/>
        </w:rPr>
        <w:t>______________________________________________________________</w:t>
      </w:r>
    </w:p>
    <w:p/>
    <w:p>
      <w:r>
        <w:rPr>
          <w:b/>
          <w:sz w:val="20"/>
        </w:rPr>
        <w:t>Geburtsdatum:</w:t>
      </w:r>
    </w:p>
    <w:p>
      <w:r>
        <w:rPr>
          <w:b w:val="0"/>
          <w:sz w:val="20"/>
        </w:rPr>
        <w:t>______________________________________________________________</w:t>
      </w:r>
    </w:p>
    <w:p/>
    <w:p>
      <w:r>
        <w:rPr>
          <w:b/>
          <w:sz w:val="20"/>
        </w:rPr>
        <w:t>Anschrift:</w:t>
      </w:r>
    </w:p>
    <w:p>
      <w:r>
        <w:rPr>
          <w:b w:val="0"/>
          <w:sz w:val="20"/>
        </w:rPr>
        <w:t>______________________________________________________________</w:t>
      </w:r>
    </w:p>
    <w:p>
      <w:r>
        <w:rPr>
          <w:b w:val="0"/>
          <w:sz w:val="20"/>
        </w:rPr>
        <w:t>______________________________________________________________</w:t>
      </w:r>
    </w:p>
    <w:p/>
    <w:p>
      <w:r>
        <w:rPr>
          <w:b w:val="0"/>
          <w:sz w:val="20"/>
        </w:rPr>
        <w:t>Hiermit willige ich ein, dass die SCHUFA Holding AG sowie ihre Tochtergesellschaften und Partnerunternehmen meine personenbezogenen Daten im Rahmen der gesetzlichen Bestimmungen erheben, verarbeiten und nutzen dürfen, insbesondere zur Einholung von Bonitätsauskünften im Zusammenhang mit Vertragsabschlüssen, Kreditvergaben oder ähnlichen Geschäftsbeziehungen.</w:t>
      </w:r>
    </w:p>
    <w:p/>
    <w:p>
      <w:r>
        <w:rPr>
          <w:b w:val="0"/>
          <w:sz w:val="20"/>
        </w:rPr>
        <w:t>Die Einwilligung umfasst insbesondere die Überprüfung meiner Kreditwürdigkeit und die Weitergabe der Auskünfte an die Vertragspartner, soweit dies zur Durchführung des Vertragsverhältnisses erforderlich ist.</w:t>
      </w:r>
    </w:p>
    <w:p/>
    <w:p>
      <w:r>
        <w:rPr>
          <w:b w:val="0"/>
          <w:sz w:val="20"/>
        </w:rPr>
        <w:t>Mir ist bekannt, dass ich diese Einwilligung jederzeit mit Wirkung für die Zukunft widerrufen kann. Ein Widerruf berührt nicht die Rechtmäßigkeit der bis dahin erfolgten Datenverarbeitung.</w:t>
      </w:r>
    </w:p>
    <w:p/>
    <w:p/>
    <w:p>
      <w:r>
        <w:rPr>
          <w:b/>
          <w:sz w:val="20"/>
        </w:rPr>
        <w:t>Ort:</w:t>
      </w:r>
    </w:p>
    <w:p>
      <w:r>
        <w:rPr>
          <w:b w:val="0"/>
          <w:sz w:val="20"/>
        </w:rPr>
        <w:t>______________________________________________________________</w:t>
      </w:r>
    </w:p>
    <w:p/>
    <w:p>
      <w:r>
        <w:rPr>
          <w:b/>
          <w:sz w:val="20"/>
        </w:rPr>
        <w:t>Unterschrift:</w:t>
      </w:r>
    </w:p>
    <w:p>
      <w:r>
        <w:rPr>
          <w:b w:val="0"/>
          <w:sz w:val="20"/>
        </w:rPr>
        <w:t>______________________________________________________________</w:t>
      </w:r>
    </w:p>
    <w:p/>
    <w:p/>
    <w:tbl>
      <w:tblPr>
        <w:tblW w:type="auto" w:w="0"/>
        <w:tblLayout w:type="autofit"/>
        <w:tblLook w:firstColumn="1" w:firstRow="1" w:lastColumn="0" w:lastRow="0" w:noHBand="0" w:noVBand="1" w:val="04A0"/>
      </w:tblPr>
      <w:tblGrid>
        <w:gridCol w:w="4986"/>
        <w:gridCol w:w="4986"/>
      </w:tblGrid>
      <w:tr>
        <w:tc>
          <w:tcPr>
            <w:tcW w:type="dxa" w:w="4986"/>
            <w:tcBorders>
              <w:top w:val="nil"/>
              <w:left w:val="nil"/>
              <w:bottom w:val="nil"/>
              <w:right w:val="nil"/>
              <w:insideH w:val="nil"/>
              <w:insideV w:val="nil"/>
            </w:tcBorders>
          </w:tcPr>
          <w:p>
            <w:pPr>
              <w:jc w:val="center"/>
            </w:pPr>
            <w:r>
              <w:rPr>
                <w:b/>
                <w:sz w:val="20"/>
              </w:rPr>
              <w:t>Einwilligende Person</w:t>
            </w:r>
          </w:p>
        </w:tc>
        <w:tc>
          <w:tcPr>
            <w:tcW w:type="dxa" w:w="4986"/>
            <w:tcBorders>
              <w:top w:val="nil"/>
              <w:left w:val="nil"/>
              <w:bottom w:val="nil"/>
              <w:right w:val="nil"/>
              <w:insideH w:val="nil"/>
              <w:insideV w:val="nil"/>
            </w:tcBorders>
          </w:tcPr>
          <w:p>
            <w:pPr>
              <w:jc w:val="center"/>
            </w:pPr>
            <w:r>
              <w:rPr>
                <w:b/>
                <w:sz w:val="20"/>
              </w:rPr>
              <w:t>Empfänger der Auskunft (Firma / Institution)</w:t>
            </w:r>
          </w:p>
        </w:tc>
      </w:tr>
      <w:tr>
        <w:tc>
          <w:tcPr>
            <w:tcW w:type="dxa" w:w="4986"/>
            <w:tcBorders>
              <w:top w:val="nil"/>
              <w:left w:val="nil"/>
              <w:bottom w:val="nil"/>
              <w:right w:val="nil"/>
              <w:insideH w:val="nil"/>
              <w:insideV w:val="nil"/>
            </w:tcBorders>
          </w:tcPr>
          <w:p>
            <w:pPr>
              <w:jc w:val="center"/>
            </w:pPr>
            <w:r>
              <w:rPr>
                <w:b w:val="0"/>
                <w:sz w:val="20"/>
              </w:rPr>
              <w:br/>
              <w:br/>
              <w:t>Unterschrift: _________________________</w:t>
            </w:r>
          </w:p>
        </w:tc>
        <w:tc>
          <w:tcPr>
            <w:tcW w:type="dxa" w:w="4986"/>
            <w:tcBorders>
              <w:top w:val="nil"/>
              <w:left w:val="nil"/>
              <w:bottom w:val="nil"/>
              <w:right w:val="nil"/>
              <w:insideH w:val="nil"/>
              <w:insideV w:val="nil"/>
            </w:tcBorders>
          </w:tcPr>
          <w:p>
            <w:pPr>
              <w:jc w:val="center"/>
            </w:pPr>
            <w:r>
              <w:rPr>
                <w:b w:val="0"/>
                <w:sz w:val="20"/>
              </w:rPr>
              <w:br/>
              <w:br/>
              <w:t>Unterschrift: _________________________</w:t>
            </w:r>
          </w:p>
        </w:tc>
      </w:tr>
    </w:tbl>
    <w:p>
      <w:r>
        <w:br w:type="page"/>
      </w:r>
    </w:p>
    <w:p>
      <w:pPr>
        <w:jc w:val="center"/>
      </w:pPr>
      <w:r>
        <w:rPr>
          <w:color w:val="555555"/>
          <w:sz w:val="24"/>
        </w:rPr>
        <w:t>Originalquelle dieses Dokuments:</w:t>
      </w:r>
    </w:p>
    <w:p>
      <w:pPr>
        <w:jc w:val="center"/>
      </w:pPr>
      <w:hyperlink r:id="rId9">
        <w:r>
          <w:rPr>
            <w:color w:val="0000FF"/>
            <w:u w:val="single"/>
          </w:rPr>
          <w:t>https://expertefinanz.com/schufa-einwilligung/</w:t>
        </w:r>
      </w:hyperlink>
    </w:p>
    <w:p>
      <w:pPr>
        <w:jc w:val="center"/>
      </w:pPr>
      <w:r>
        <w:rPr>
          <w:color w:val="555555"/>
          <w:sz w:val="26"/>
        </w:rPr>
        <w:t>War diese Vorlage für Sie hilfreich?</w:t>
      </w:r>
    </w:p>
    <w:p>
      <w:pPr>
        <w:jc w:val="center"/>
      </w:pPr>
      <w:r>
        <w:rPr>
          <w:color w:val="555555"/>
          <w:sz w:val="26"/>
        </w:rPr>
        <w:t>Weitere aktuelle Vorlagen finden Sie unter:</w:t>
      </w:r>
    </w:p>
    <w:p>
      <w:pPr>
        <w:jc w:val="center"/>
      </w:pPr>
      <w:hyperlink r:id="rId10">
        <w:r>
          <w:rPr>
            <w:color w:val="0000FF"/>
            <w:u w:val="single"/>
          </w:rPr>
          <w:t>https://expertefinanz.com</w:t>
        </w:r>
      </w:hyperlink>
    </w:p>
    <w:p>
      <w:pPr>
        <w:jc w:val="center"/>
      </w:pPr>
      <w:r>
        <w:rPr>
          <w:color w:val="808080"/>
          <w:sz w:val="20"/>
        </w:rPr>
        <w:t>Diese Vorlage ist ausschließlich für den persönlichen, nicht kommerziellen Gebrauch bestimmt.</w:t>
        <w:br/>
        <w:t>Bei Weitergabe oder Veröffentlichung ist die Nennung der Quelle verpflichtend. © expertefinanz.com</w:t>
      </w:r>
    </w:p>
    <w:sectPr w:rsidR="00FC693F" w:rsidRPr="0006063C" w:rsidSect="0003461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expertefinanz.com/schufa-einwilligung/" TargetMode="External"/><Relationship Id="rId10" Type="http://schemas.openxmlformats.org/officeDocument/2006/relationships/hyperlink" Target="https://expertefinan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