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2"/>
        </w:rPr>
        <w:t>SCHULDHAFTENTLASSUNG PRIVAT</w:t>
      </w:r>
    </w:p>
    <w:p/>
    <w:p/>
    <w:p>
      <w:r>
        <w:rPr>
          <w:b/>
          <w:sz w:val="22"/>
        </w:rPr>
        <w:t>Name des Schuldners: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Anschrift des Schuldners: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Name des Gläubigers: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Anschrift des Gläubigers: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Schuldbetrag (in Euro):</w:t>
      </w:r>
    </w:p>
    <w:p>
      <w:r>
        <w:rPr>
          <w:b w:val="0"/>
          <w:sz w:val="22"/>
        </w:rPr>
        <w:t>______________________________________________________________</w:t>
      </w:r>
    </w:p>
    <w:p/>
    <w:p>
      <w:r>
        <w:rPr>
          <w:b/>
          <w:sz w:val="22"/>
        </w:rPr>
        <w:t>Hiermit erklärt der Gläubiger, dass die oben genannte Schuld vollständig und endgültig beglichen wurde.</w:t>
      </w:r>
    </w:p>
    <w:p/>
    <w:p>
      <w:r>
        <w:rPr>
          <w:b/>
          <w:sz w:val="22"/>
        </w:rPr>
        <w:t>Der Gläubiger entlässt den Schuldner hiermit aus jeglicher weiteren Haftung bezüglich dieser Schuld.</w:t>
      </w:r>
    </w:p>
    <w:p/>
    <w:p>
      <w:r>
        <w:rPr>
          <w:b/>
          <w:sz w:val="22"/>
        </w:rPr>
        <w:t>Diese Schuldhaftentlassung erfolgt ohne weitere Gegenleistungen und ist rechtsverbindlich.</w:t>
      </w:r>
    </w:p>
    <w:p/>
    <w:p>
      <w:r>
        <w:rPr>
          <w:b/>
          <w:sz w:val="22"/>
        </w:rPr>
        <w:t>Der Schuldner bestätigt mit seiner Unterschrift den Erhalt dieser Haftentlassungserklärung.</w:t>
      </w:r>
    </w:p>
    <w:p/>
    <w:p/>
    <w:p>
      <w:r>
        <w:rPr>
          <w:b w:val="0"/>
          <w:sz w:val="22"/>
        </w:rPr>
        <w:t>Ort: ______________________________________________________________</w:t>
      </w:r>
    </w:p>
    <w:p>
      <w:r>
        <w:rPr>
          <w:b w:val="0"/>
          <w:sz w:val="22"/>
        </w:rPr>
        <w:t>Datum: 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Gläubiger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Schuldner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(in Druckbuchstaben): 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(in Druckbuchstaben): 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https://expertefinanz.com/schuldhaftentlassung-privat/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https://expertefinanz.com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expertefinanz.com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efinanz.com/schuldhaftentlassung-privat/" TargetMode="External"/><Relationship Id="rId10" Type="http://schemas.openxmlformats.org/officeDocument/2006/relationships/hyperlink" Target="https://expertefinan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