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KONTOKÜNDIGUNG SPARKASSE</w:t>
      </w:r>
    </w:p>
    <w:p/>
    <w:p/>
    <w:p>
      <w:r>
        <w:rPr>
          <w:b w:val="0"/>
          <w:sz w:val="22"/>
        </w:rPr>
        <w:t>Sparkasse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>
      <w:r>
        <w:rPr>
          <w:b w:val="0"/>
          <w:sz w:val="22"/>
        </w:rPr>
        <w:t>_____________________________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Name, Vorname: ______________________________________________</w:t>
      </w:r>
    </w:p>
    <w:p>
      <w:r>
        <w:rPr>
          <w:b w:val="0"/>
          <w:sz w:val="22"/>
        </w:rPr>
        <w:t>Straße, Hausnummer: _________________________________________</w:t>
      </w:r>
    </w:p>
    <w:p>
      <w:r>
        <w:rPr>
          <w:b w:val="0"/>
          <w:sz w:val="22"/>
        </w:rPr>
        <w:t>PLZ, Ort: _________________________________________________</w:t>
      </w:r>
    </w:p>
    <w:p>
      <w:r>
        <w:rPr>
          <w:b w:val="0"/>
          <w:sz w:val="22"/>
        </w:rPr>
        <w:t>Telefonnummer: _____________________________________________</w:t>
      </w:r>
    </w:p>
    <w:p>
      <w:r>
        <w:rPr>
          <w:b w:val="0"/>
          <w:sz w:val="22"/>
        </w:rPr>
        <w:t>E-Mail (optional): 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Girokontos bei der Sparkasse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bei Ihnen geführtes Girokonto mit der Kontonummer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zum nächstmöglichen Zeitpunkt. Bitte bestätigen Sie mir schriftlich den Erhalt dieser Kündigung</w:t>
      </w:r>
    </w:p>
    <w:p>
      <w:r>
        <w:rPr>
          <w:b w:val="0"/>
          <w:sz w:val="22"/>
        </w:rPr>
        <w:t>sowie das Datum der Kontoschließung.</w:t>
      </w:r>
    </w:p>
    <w:p/>
    <w:p>
      <w:r>
        <w:rPr>
          <w:b w:val="0"/>
          <w:sz w:val="22"/>
        </w:rPr>
        <w:t>Ich bitte Sie, alle mit dem Konto verbundenen Daueraufträge und Lastschriften zu löschen oder auf ein</w:t>
      </w:r>
    </w:p>
    <w:p>
      <w:r>
        <w:rPr>
          <w:b w:val="0"/>
          <w:sz w:val="22"/>
        </w:rPr>
        <w:t>anderes von mir benanntes Konto zu übertragen. Falls noch ein Guthaben auf dem Konto besteht, bitte ich</w:t>
      </w:r>
    </w:p>
    <w:p>
      <w:r>
        <w:rPr>
          <w:b w:val="0"/>
          <w:sz w:val="22"/>
        </w:rPr>
        <w:t>um Überweisung auf folgendes Konto:</w:t>
      </w:r>
    </w:p>
    <w:p>
      <w:r>
        <w:rPr>
          <w:b w:val="0"/>
          <w:sz w:val="22"/>
        </w:rPr>
        <w:t>IBAN: ______________________________________________________</w:t>
      </w:r>
    </w:p>
    <w:p>
      <w:r>
        <w:rPr>
          <w:b w:val="0"/>
          <w:sz w:val="22"/>
        </w:rPr>
        <w:t>BIC: _______________________________________________________</w:t>
      </w:r>
    </w:p>
    <w:p/>
    <w:p>
      <w:r>
        <w:rPr>
          <w:b w:val="0"/>
          <w:sz w:val="22"/>
        </w:rPr>
        <w:t>Bitte sperren Sie nach Kontoschließung alle damit verbundenen Zugänge (Online-Banking, Karten, TAN-Verfahren).</w:t>
      </w:r>
    </w:p>
    <w:p/>
    <w:p>
      <w:r>
        <w:rPr>
          <w:b w:val="0"/>
          <w:sz w:val="22"/>
        </w:rPr>
        <w:t>Für Rückfragen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</w:tbl>
    <w:p/>
    <w:p/>
    <w:p/>
    <w:p>
      <w:pPr>
        <w:jc w:val="left"/>
      </w:pPr>
      <w:r>
        <w:rPr>
          <w:b/>
          <w:sz w:val="22"/>
        </w:rPr>
        <w:t>Unterschrift</w:t>
      </w:r>
    </w:p>
    <w:p>
      <w:r>
        <w:t>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https://expertefinanz.com/sparkassen-konto-kundigen/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sparkassen-konto-kundigen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