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0"/>
        </w:rPr>
        <w:t>STILLSCHWEIGENDE FRISTVERLÄNGERUNG</w:t>
      </w:r>
    </w:p>
    <w:p/>
    <w:p/>
    <w:p>
      <w:r>
        <w:rPr>
          <w:b/>
          <w:sz w:val="20"/>
        </w:rPr>
        <w:t>Zwischen</w:t>
      </w:r>
    </w:p>
    <w:p>
      <w:r>
        <w:rPr>
          <w:b w:val="0"/>
          <w:sz w:val="20"/>
        </w:rPr>
        <w:t>Name / Firma: __________________________________________________________</w:t>
      </w:r>
    </w:p>
    <w:p>
      <w:r>
        <w:rPr>
          <w:b w:val="0"/>
          <w:sz w:val="20"/>
        </w:rPr>
        <w:t>Anschrift: _____________________________________________________________</w:t>
      </w:r>
    </w:p>
    <w:p/>
    <w:p>
      <w:r>
        <w:rPr>
          <w:b/>
          <w:sz w:val="20"/>
        </w:rPr>
        <w:t>und</w:t>
      </w:r>
    </w:p>
    <w:p>
      <w:r>
        <w:rPr>
          <w:b w:val="0"/>
          <w:sz w:val="20"/>
        </w:rPr>
        <w:t>Name / Firma: __________________________________________________________</w:t>
      </w:r>
    </w:p>
    <w:p>
      <w:r>
        <w:rPr>
          <w:b w:val="0"/>
          <w:sz w:val="20"/>
        </w:rPr>
        <w:t>Anschrift: _____________________________________________________________</w:t>
      </w:r>
    </w:p>
    <w:p/>
    <w:p/>
    <w:p>
      <w:r>
        <w:rPr>
          <w:b/>
          <w:sz w:val="20"/>
        </w:rPr>
        <w:t>Die Vertragsparteien vereinbaren hiermit, dass die im Vertrag vom ________________________________________________ (Datum) genannten Fristen stillschweigend verlängert werden.</w:t>
      </w:r>
    </w:p>
    <w:p/>
    <w:p>
      <w:r>
        <w:rPr>
          <w:b/>
          <w:sz w:val="20"/>
        </w:rPr>
        <w:t>Die Fristen verlängern sich um folgende Zeitspanne:</w:t>
      </w:r>
    </w:p>
    <w:p>
      <w:r>
        <w:rPr>
          <w:b w:val="0"/>
          <w:sz w:val="20"/>
        </w:rPr>
        <w:t>________________________________________________________________________</w:t>
      </w:r>
    </w:p>
    <w:p/>
    <w:p>
      <w:r>
        <w:rPr>
          <w:b/>
          <w:sz w:val="20"/>
        </w:rPr>
        <w:t>Diese Fristverlängerung erfolgt ohne ausdrückliche Erklärung und gilt als vereinbart, sofern keine der Parteien der Fristverlängerung innerhalb der bestehenden Frist widerspricht.</w:t>
      </w:r>
    </w:p>
    <w:p/>
    <w:p>
      <w:r>
        <w:rPr>
          <w:b/>
          <w:sz w:val="20"/>
        </w:rPr>
        <w:t>Alle übrigen Vertragsbedingungen bleiben unverändert und in vollem Umfang gültig.</w:t>
      </w:r>
    </w:p>
    <w:p/>
    <w:p/>
    <w:p>
      <w:r>
        <w:rPr>
          <w:b w:val="0"/>
          <w:sz w:val="20"/>
        </w:rPr>
        <w:t>Diese Vereinbarung entspricht den Anforderungen des deutschen Rechts und ist rechtsverbindlich.</w:t>
      </w:r>
    </w:p>
    <w:p/>
    <w:p/>
    <w:p>
      <w:r>
        <w:rPr>
          <w:b w:val="0"/>
          <w:sz w:val="20"/>
        </w:rPr>
        <w:t>Ort: _________________________________________________________________</w:t>
      </w:r>
    </w:p>
    <w:p>
      <w:r>
        <w:rPr>
          <w:b w:val="0"/>
          <w:sz w:val="20"/>
        </w:rPr>
        <w:t>Datum: ________________________________________________________________</w:t>
      </w:r>
    </w:p>
    <w:p/>
    <w:p/>
    <w:p/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Vertragspartei 1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Vertragspartei 2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Unterschrift: 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Unterschrift: _________________________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Name: ________________________________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Name: ________________________________</w:t>
            </w:r>
          </w:p>
        </w:tc>
      </w:tr>
    </w:tbl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