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KONTOVOLLMACHT</w:t>
      </w:r>
    </w:p>
    <w:p/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Hiermit erteile ich dem Bevollmächtigten die Vollmacht, in meinem Namen gegenüber der TARGOBANK AG &amp; Co. KGaA für das nachfolgend bezeichnete Konto sämtliche Angelegenheiten zu regeln, insbesondere aber nicht ausschließlich:</w:t>
      </w:r>
    </w:p>
    <w:p/>
    <w:p>
      <w:r>
        <w:rPr>
          <w:b w:val="0"/>
          <w:sz w:val="22"/>
        </w:rPr>
        <w:t>• Einsicht in Kontoinformationen und Kontostände</w:t>
      </w:r>
    </w:p>
    <w:p>
      <w:r>
        <w:rPr>
          <w:b w:val="0"/>
          <w:sz w:val="22"/>
        </w:rPr>
        <w:t>• Durchführung von Überweisungen und Lastschrifteinzügen</w:t>
      </w:r>
    </w:p>
    <w:p>
      <w:r>
        <w:rPr>
          <w:b w:val="0"/>
          <w:sz w:val="22"/>
        </w:rPr>
        <w:t>• Erteilung von Aufträgen und Weisungen</w:t>
      </w:r>
    </w:p>
    <w:p>
      <w:r>
        <w:rPr>
          <w:b w:val="0"/>
          <w:sz w:val="22"/>
        </w:rPr>
        <w:t>• Verwaltung der Karte (z.B. Sperrung, Neuanforderung)</w:t>
      </w:r>
    </w:p>
    <w:p>
      <w:r>
        <w:rPr>
          <w:b w:val="0"/>
          <w:sz w:val="22"/>
        </w:rPr>
        <w:t>• Empfang und Entgegennahme von Kontoauszügen und sonstigen Mitteilungen</w:t>
      </w:r>
    </w:p>
    <w:p>
      <w:r>
        <w:rPr>
          <w:b w:val="0"/>
          <w:sz w:val="22"/>
        </w:rPr>
        <w:t>• Vornahme von Änderungen der Kontodaten</w:t>
      </w:r>
    </w:p>
    <w:p>
      <w:r>
        <w:rPr>
          <w:b w:val="0"/>
          <w:sz w:val="22"/>
        </w:rPr>
        <w:t>• Kündigung des Kontovertrages</w:t>
      </w:r>
    </w:p>
    <w:p/>
    <w:p/>
    <w:p>
      <w:r>
        <w:rPr>
          <w:b/>
          <w:sz w:val="22"/>
        </w:rPr>
        <w:t>Diese Vollmacht gilt für das Konto: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Kontonummer / IBAN:</w:t>
      </w:r>
    </w:p>
    <w:p>
      <w:r>
        <w:rPr>
          <w:b w:val="0"/>
          <w:sz w:val="22"/>
        </w:rPr>
        <w:t>Bankleitzahl / BIC:</w:t>
      </w:r>
    </w:p>
    <w:p/>
    <w:p/>
    <w:p>
      <w:r>
        <w:rPr>
          <w:b/>
          <w:sz w:val="22"/>
        </w:rPr>
        <w:t>Die Vollmacht ist gültig bis auf Widerruf.</w:t>
      </w:r>
    </w:p>
    <w:p/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https://expertefinanz.com/targobank-kontovollmacht/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targobank-kontovollmacht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