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SCHREIBEN ZUR ÜBERZAHLUNG UND RATENZAHLUNG</w:t>
      </w:r>
    </w:p>
    <w:p/>
    <w:p/>
    <w:p>
      <w:r>
        <w:rPr>
          <w:b/>
          <w:sz w:val="22"/>
        </w:rPr>
        <w:t>An das Jobcenter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_____________________________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</w:t>
      </w:r>
    </w:p>
    <w:p>
      <w:r>
        <w:rPr>
          <w:b w:val="0"/>
          <w:sz w:val="22"/>
        </w:rPr>
        <w:t>Anschrift: ___________________________________________</w:t>
      </w:r>
    </w:p>
    <w:p>
      <w:r>
        <w:rPr>
          <w:b w:val="0"/>
          <w:sz w:val="22"/>
        </w:rPr>
        <w:t>Telefon: _____________________________________________</w:t>
      </w:r>
    </w:p>
    <w:p>
      <w:r>
        <w:rPr>
          <w:b w:val="0"/>
          <w:sz w:val="22"/>
        </w:rPr>
        <w:t>E-Mail: 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Mitteilung zur Überzahlung und Vorschlag zur Ratenzahlung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nehme ich Bezug auf die von Ihnen festgestellte Überzahlung von Leistungen des Jobcenters in Höhe von ______________________________ €.</w:t>
      </w:r>
    </w:p>
    <w:p/>
    <w:p>
      <w:r>
        <w:rPr>
          <w:b w:val="0"/>
          <w:sz w:val="22"/>
        </w:rPr>
        <w:t>Da ich die Summe nicht auf einmal zurückzahlen kann, möchte ich Ihnen hiermit einen Vorschlag zur Rückzahlung in Form von monatlichen Raten unterbreiten.</w:t>
      </w:r>
    </w:p>
    <w:p/>
    <w:p>
      <w:r>
        <w:rPr>
          <w:b w:val="0"/>
          <w:sz w:val="22"/>
        </w:rPr>
        <w:t>Ich schlage vor, die Überzahlung in monatlichen Raten von jeweils __________________ € zurückzuzahlen, beginnend ab dem ____________________________.</w:t>
      </w:r>
    </w:p>
    <w:p/>
    <w:p>
      <w:r>
        <w:rPr>
          <w:b w:val="0"/>
          <w:sz w:val="22"/>
        </w:rPr>
        <w:t>Ich bitte Sie, mir diesen Ratenzahlungsplan schriftlich zu bestätigen oder gegebenenfalls Alternativvorschläge mitzuteilen.</w:t>
      </w:r>
    </w:p>
    <w:p/>
    <w:p>
      <w:r>
        <w:rPr>
          <w:b w:val="0"/>
          <w:sz w:val="22"/>
        </w:rPr>
        <w:t>Mir ist bewusst, dass die Überzahlung zurückzuzahlen ist, und ich möchte meiner Pflicht zur Rückerstattung in angemessener Weise nachkommen.</w:t>
      </w:r>
    </w:p>
    <w:p/>
    <w:p>
      <w:r>
        <w:rPr>
          <w:b w:val="0"/>
          <w:sz w:val="22"/>
        </w:rPr>
        <w:t>Für Rückfragen stehe ich Ihnen selbstverständlich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Antragsteller/in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Datum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https://expertefinanz.com/uberzahlung-jobcenter-ratenzahlung-schreiben/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uberzahlung-jobcenter-ratenzahlung-schreiben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