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KREDITABLÖSUNG</w:t>
      </w:r>
    </w:p>
    <w:p/>
    <w:p/>
    <w:p>
      <w:r>
        <w:rPr>
          <w:b/>
          <w:sz w:val="22"/>
        </w:rPr>
        <w:t>Vollmachtgeber (Name, Anschrift):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Bevollmächtigter (Name, Anschrift):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Kreditgeber / Bank:</w:t>
      </w:r>
    </w:p>
    <w:p>
      <w:r>
        <w:rPr>
          <w:b w:val="0"/>
          <w:sz w:val="22"/>
        </w:rPr>
        <w:t>Name der Bank / Kreditinstitut: ________________________________________</w:t>
      </w:r>
    </w:p>
    <w:p>
      <w:r>
        <w:rPr>
          <w:b w:val="0"/>
          <w:sz w:val="22"/>
        </w:rPr>
        <w:t>Anschrift der Bank: ____________________________________________________</w:t>
      </w:r>
    </w:p>
    <w:p/>
    <w:p>
      <w:r>
        <w:rPr>
          <w:b/>
          <w:sz w:val="22"/>
        </w:rPr>
        <w:t>Kreditdetails:</w:t>
      </w:r>
    </w:p>
    <w:p>
      <w:r>
        <w:rPr>
          <w:b w:val="0"/>
          <w:sz w:val="22"/>
        </w:rPr>
        <w:t>Kreditnummer / Vertragsnummer: _________________________________________</w:t>
      </w:r>
    </w:p>
    <w:p>
      <w:r>
        <w:rPr>
          <w:b w:val="0"/>
          <w:sz w:val="22"/>
        </w:rPr>
        <w:t>Kreditbetrag: _________________________________________________________</w:t>
      </w:r>
    </w:p>
    <w:p/>
    <w:p>
      <w:r>
        <w:rPr>
          <w:b/>
          <w:sz w:val="22"/>
        </w:rPr>
        <w:t>Hiermit bevollmächtige ich den oben genannten Bevollmächtigten ausdrücklich,</w:t>
      </w:r>
    </w:p>
    <w:p>
      <w:r>
        <w:rPr>
          <w:b w:val="0"/>
          <w:sz w:val="22"/>
        </w:rPr>
        <w:t>für mich und in meinem Namen alle notwendigen Handlungen vorzunehmen, die zur Ablösung des genannten Kredits erforderlich sind. Dies schließt insbesondere ein:</w:t>
      </w:r>
    </w:p>
    <w:p>
      <w:r>
        <w:rPr>
          <w:b/>
          <w:sz w:val="22"/>
        </w:rPr>
        <w:t>- Verhandlung und Abschluss von Ablösevereinbarungen mit dem Kreditgeber.</w:t>
      </w:r>
    </w:p>
    <w:p>
      <w:r>
        <w:rPr>
          <w:b/>
          <w:sz w:val="22"/>
        </w:rPr>
        <w:t>- Empfang und Entgegennahme aller für die Kreditablösung relevanten Unterlagen und Bescheinigungen.</w:t>
      </w:r>
    </w:p>
    <w:p>
      <w:r>
        <w:rPr>
          <w:b/>
          <w:sz w:val="22"/>
        </w:rPr>
        <w:t>- Unterzeichnung aller erforderlichen Dokumente und Vollmachten, die im Zusammenhang mit der Kreditablösung stehen.</w:t>
      </w:r>
    </w:p>
    <w:p/>
    <w:p>
      <w:r>
        <w:rPr>
          <w:b/>
          <w:sz w:val="22"/>
        </w:rPr>
        <w:t>Diese Vollmacht gilt ausschließlich für die oben genannte Kreditablösung und erlischt mit vollständiger Ablösung des Kredits.</w:t>
      </w:r>
    </w:p>
    <w:p/>
    <w:p>
      <w:r>
        <w:rPr>
          <w:b/>
          <w:sz w:val="22"/>
        </w:rPr>
        <w:t>Ich bestätige, dass ich die Vollmacht freiwillig und ohne Zwang erteile.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https://expertefinanz.com/vollmacht-kreditablosung/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vollmacht-kreditablos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