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b/>
          <w:sz w:val="22"/>
        </w:rPr>
        <w:t>Widerspruch gegen den Grundsteuerbescheid</w:t>
      </w:r>
    </w:p>
    <w:p/>
    <w:p/>
    <w:p>
      <w:r>
        <w:rPr>
          <w:b/>
          <w:sz w:val="22"/>
        </w:rPr>
        <w:t>Absender:</w:t>
      </w:r>
    </w:p>
    <w:p>
      <w:r>
        <w:rPr>
          <w:b w:val="0"/>
          <w:sz w:val="22"/>
        </w:rPr>
        <w:t>Name:</w:t>
      </w:r>
    </w:p>
    <w:p>
      <w:r>
        <w:rPr>
          <w:b w:val="0"/>
          <w:sz w:val="22"/>
        </w:rPr>
        <w:t>Straße, Hausnummer:</w:t>
      </w:r>
    </w:p>
    <w:p>
      <w:r>
        <w:rPr>
          <w:b w:val="0"/>
          <w:sz w:val="22"/>
        </w:rPr>
        <w:t>PLZ, Ort</w:t>
      </w:r>
    </w:p>
    <w:p>
      <w:r>
        <w:rPr>
          <w:b w:val="0"/>
          <w:sz w:val="22"/>
        </w:rPr>
        <w:t>Telefon:</w:t>
      </w:r>
    </w:p>
    <w:p>
      <w:r>
        <w:rPr>
          <w:b w:val="0"/>
          <w:sz w:val="22"/>
        </w:rPr>
        <w:t>E-Mail:</w:t>
      </w:r>
    </w:p>
    <w:p/>
    <w:p/>
    <w:p>
      <w:r>
        <w:rPr>
          <w:b/>
          <w:sz w:val="22"/>
        </w:rPr>
        <w:t>An das Finanzamt Saarland</w:t>
      </w:r>
    </w:p>
    <w:p>
      <w:r>
        <w:rPr>
          <w:b w:val="0"/>
          <w:sz w:val="22"/>
        </w:rPr>
        <w:t>Straße und Hausnummer:</w:t>
      </w:r>
    </w:p>
    <w:p>
      <w:r>
        <w:rPr>
          <w:b w:val="0"/>
          <w:sz w:val="22"/>
        </w:rPr>
        <w:t>PLZ und Ort</w:t>
      </w:r>
    </w:p>
    <w:p/>
    <w:p/>
    <w:p>
      <w:r>
        <w:rPr>
          <w:b/>
          <w:sz w:val="22"/>
        </w:rPr>
        <w:t>Betreff:</w:t>
      </w:r>
    </w:p>
    <w:p>
      <w:r>
        <w:rPr>
          <w:b w:val="0"/>
          <w:sz w:val="22"/>
        </w:rPr>
        <w:t>Widerspruch gegen den Grundsteuerbescheid</w:t>
      </w:r>
    </w:p>
    <w:p/>
    <w:p>
      <w:r>
        <w:rPr>
          <w:b w:val="0"/>
          <w:sz w:val="22"/>
        </w:rPr>
        <w:t>Aktenzeichen / Steuernummer:</w:t>
      </w:r>
    </w:p>
    <w:p/>
    <w:p/>
    <w:p>
      <w:r>
        <w:rPr>
          <w:b w:val="0"/>
          <w:sz w:val="22"/>
        </w:rPr>
        <w:t>Sehr geehrte Damen und Herren,</w:t>
      </w:r>
    </w:p>
    <w:p/>
    <w:p>
      <w:r>
        <w:rPr>
          <w:b/>
          <w:sz w:val="22"/>
        </w:rPr>
        <w:t>hiermit lege ich gegen den mir am ____________ zugegangenen Grundsteuerbescheid für das Grundstück mit der folgenden Bezeichnung Widerspruch ein:</w:t>
      </w:r>
    </w:p>
    <w:p/>
    <w:p>
      <w:r>
        <w:rPr>
          <w:b w:val="0"/>
          <w:sz w:val="22"/>
        </w:rPr>
        <w:t>Gemarkung:</w:t>
      </w:r>
    </w:p>
    <w:p>
      <w:r>
        <w:rPr>
          <w:b w:val="0"/>
          <w:sz w:val="22"/>
        </w:rPr>
        <w:t>Flur:</w:t>
      </w:r>
    </w:p>
    <w:p>
      <w:r>
        <w:rPr>
          <w:b w:val="0"/>
          <w:sz w:val="22"/>
        </w:rPr>
        <w:t>Flurstück:</w:t>
      </w:r>
    </w:p>
    <w:p/>
    <w:p>
      <w:r>
        <w:rPr>
          <w:b w:val="0"/>
          <w:sz w:val="22"/>
        </w:rPr>
        <w:t>Ich bitte um Überprüfung und Berücksichtigung meines Widerspruchs. Bitte bestätigen Sie mir den Eingang dieses Schreibens schriftlich.</w:t>
      </w:r>
    </w:p>
    <w:p/>
    <w:p/>
    <w:p>
      <w:r>
        <w:rPr>
          <w:b w:val="0"/>
          <w:sz w:val="22"/>
        </w:rPr>
        <w:t>Mit freundlichen Grüßen,</w:t>
      </w:r>
    </w:p>
    <w:p/>
    <w:p/>
    <w:p/>
    <w:p/>
    <w:tbl>
      <w:tblPr>
        <w:tblW w:type="auto" w:w="0"/>
        <w:tblLayout w:type="autofit"/>
        <w:tblLook w:firstColumn="1" w:firstRow="1" w:lastColumn="0" w:lastRow="0" w:noHBand="0" w:noVBand="1" w:val="04A0"/>
      </w:tblPr>
      <w:tblGrid>
        <w:gridCol w:w="4986"/>
        <w:gridCol w:w="4986"/>
      </w:tblGrid>
      <w:tr>
        <w:tc>
          <w:tcPr>
            <w:tcW w:type="dxa" w:w="4986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</w:tcPr>
          <w:p>
            <w:pPr>
              <w:jc w:val="center"/>
            </w:pPr>
            <w:r>
              <w:t>Ort</w:t>
            </w:r>
          </w:p>
        </w:tc>
        <w:tc>
          <w:tcPr>
            <w:tcW w:type="dxa" w:w="4986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</w:tcPr>
          <w:p>
            <w:pPr>
              <w:jc w:val="center"/>
            </w:pPr>
            <w:r>
              <w:t>Datum</w:t>
            </w:r>
          </w:p>
        </w:tc>
      </w:tr>
      <w:tr>
        <w:tc>
          <w:tcPr>
            <w:tcW w:type="dxa" w:w="4986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</w:tcPr>
          <w:p>
            <w:pPr>
              <w:jc w:val="center"/>
            </w:pPr>
            <w:r>
              <w:t>__________________________</w:t>
            </w:r>
          </w:p>
        </w:tc>
        <w:tc>
          <w:tcPr>
            <w:tcW w:type="dxa" w:w="4986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</w:tcPr>
          <w:p>
            <w:pPr>
              <w:jc w:val="center"/>
            </w:pPr>
            <w:r>
              <w:t>__________________________</w:t>
            </w:r>
          </w:p>
        </w:tc>
      </w:tr>
    </w:tbl>
    <w:p/>
    <w:p/>
    <w:p>
      <w:r>
        <w:t>Unterschrift:</w:t>
      </w:r>
    </w:p>
    <w:p>
      <w:r>
        <w:rPr>
          <w:b w:val="0"/>
          <w:sz w:val="22"/>
        </w:rPr>
        <w:t>__________________________</w:t>
      </w:r>
    </w:p>
    <w:p>
      <w:r>
        <w:br w:type="page"/>
      </w:r>
    </w:p>
    <w:p>
      <w:pPr>
        <w:jc w:val="center"/>
      </w:pPr>
      <w:r>
        <w:rPr>
          <w:color w:val="555555"/>
          <w:sz w:val="24"/>
        </w:rPr>
        <w:t>Originalquelle dieses Dokuments:</w:t>
      </w:r>
    </w:p>
    <w:p>
      <w:pPr>
        <w:jc w:val="center"/>
      </w:pPr>
      <w:hyperlink r:id="rId9">
        <w:r>
          <w:rPr>
            <w:color w:val="0000FF"/>
            <w:u w:val="single"/>
          </w:rPr>
          <w:t>https://expertefinanz.com/widerspruch-grundsteuer-saarland-schreiben/</w:t>
        </w:r>
      </w:hyperlink>
    </w:p>
    <w:p>
      <w:pPr>
        <w:jc w:val="center"/>
      </w:pPr>
      <w:r>
        <w:rPr>
          <w:color w:val="555555"/>
          <w:sz w:val="26"/>
        </w:rPr>
        <w:t>War diese Vorlage für Sie hilfreich?</w:t>
      </w:r>
    </w:p>
    <w:p>
      <w:pPr>
        <w:jc w:val="center"/>
      </w:pPr>
      <w:r>
        <w:rPr>
          <w:color w:val="555555"/>
          <w:sz w:val="26"/>
        </w:rPr>
        <w:t>Weitere aktuelle Vorlagen finden Sie unter:</w:t>
      </w:r>
    </w:p>
    <w:p>
      <w:pPr>
        <w:jc w:val="center"/>
      </w:pPr>
      <w:hyperlink r:id="rId10">
        <w:r>
          <w:rPr>
            <w:color w:val="0000FF"/>
            <w:u w:val="single"/>
          </w:rPr>
          <w:t>https://expertefinanz.com</w:t>
        </w:r>
      </w:hyperlink>
    </w:p>
    <w:p>
      <w:pPr>
        <w:jc w:val="center"/>
      </w:pPr>
      <w:r>
        <w:rPr>
          <w:color w:val="808080"/>
          <w:sz w:val="20"/>
        </w:rPr>
        <w:t>Diese Vorlage ist ausschließlich für den persönlichen, nicht kommerziellen Gebrauch bestimmt.</w:t>
        <w:br/>
        <w:t>Bei Weitergabe oder Veröffentlichung ist die Nennung der Quelle verpflichtend. © expertefinanz.com</w:t>
      </w:r>
    </w:p>
    <w:sectPr w:rsidR="00FC693F" w:rsidRPr="0006063C" w:rsidSect="00034616"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hyperlink" Target="https://expertefinanz.com/widerspruch-grundsteuer-saarland-schreiben/" TargetMode="External"/><Relationship Id="rId10" Type="http://schemas.openxmlformats.org/officeDocument/2006/relationships/hyperlink" Target="https://expertefinanz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